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5"/>
        <w:gridCol w:w="8350"/>
      </w:tblGrid>
      <w:tr w:rsidR="004E7B3A" w14:paraId="78192B0E" w14:textId="77777777" w:rsidTr="004E7B3A">
        <w:tc>
          <w:tcPr>
            <w:tcW w:w="2019" w:type="pct"/>
          </w:tcPr>
          <w:p w14:paraId="6B2FEB35" w14:textId="77777777" w:rsidR="004E7B3A" w:rsidRPr="00793F9D" w:rsidRDefault="004E7B3A" w:rsidP="002E28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3F9D">
              <w:rPr>
                <w:rFonts w:ascii="Times New Roman" w:hAnsi="Times New Roman" w:cs="Times New Roman"/>
                <w:sz w:val="26"/>
                <w:szCs w:val="26"/>
              </w:rPr>
              <w:t>UBND XÃ AN QUANG</w:t>
            </w:r>
          </w:p>
          <w:p w14:paraId="285F3CFA" w14:textId="1B5743D9" w:rsidR="004E7B3A" w:rsidRDefault="004E7B3A" w:rsidP="002E28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A2A034" wp14:editId="7A8EC263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194945</wp:posOffset>
                      </wp:positionV>
                      <wp:extent cx="1013460" cy="0"/>
                      <wp:effectExtent l="0" t="0" r="0" b="0"/>
                      <wp:wrapNone/>
                      <wp:docPr id="165404781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34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7ADDEF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15.35pt" to="182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" strokecolor="black [3213]"/>
                  </w:pict>
                </mc:Fallback>
              </mc:AlternateContent>
            </w:r>
            <w:r w:rsidRPr="0032277E">
              <w:rPr>
                <w:rFonts w:ascii="Times New Roman" w:hAnsi="Times New Roman" w:cs="Times New Roman"/>
                <w:b/>
                <w:sz w:val="26"/>
                <w:szCs w:val="26"/>
              </w:rPr>
              <w:t>TRƯỜNG MN QU</w:t>
            </w:r>
            <w:r w:rsidR="00FE4116">
              <w:rPr>
                <w:rFonts w:ascii="Times New Roman" w:hAnsi="Times New Roman" w:cs="Times New Roman"/>
                <w:b/>
                <w:sz w:val="26"/>
                <w:szCs w:val="26"/>
              </w:rPr>
              <w:t>ANG TRUNG</w:t>
            </w:r>
          </w:p>
        </w:tc>
        <w:tc>
          <w:tcPr>
            <w:tcW w:w="2981" w:type="pct"/>
          </w:tcPr>
          <w:p w14:paraId="37DB6E09" w14:textId="2BCB0CFA" w:rsidR="004E7B3A" w:rsidRDefault="004E7B3A" w:rsidP="002E28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7B3A" w14:paraId="4A41E205" w14:textId="77777777" w:rsidTr="004E7B3A">
        <w:tc>
          <w:tcPr>
            <w:tcW w:w="2019" w:type="pct"/>
          </w:tcPr>
          <w:p w14:paraId="7895A57A" w14:textId="450EEC90" w:rsidR="004E7B3A" w:rsidRPr="00E148A5" w:rsidRDefault="004E7B3A" w:rsidP="002E2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8A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81" w:type="pct"/>
          </w:tcPr>
          <w:p w14:paraId="5E9D0E7E" w14:textId="128C74A8" w:rsidR="004E7B3A" w:rsidRPr="00820B17" w:rsidRDefault="004E7B3A" w:rsidP="00820B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4BE8BBDB" w14:textId="4DCE0A16" w:rsidR="00A82743" w:rsidRDefault="00825659" w:rsidP="00874FB7">
      <w:pPr>
        <w:pStyle w:val="Heading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5D205" wp14:editId="7A0DEA61">
                <wp:simplePos x="0" y="0"/>
                <wp:positionH relativeFrom="column">
                  <wp:posOffset>3781425</wp:posOffset>
                </wp:positionH>
                <wp:positionV relativeFrom="paragraph">
                  <wp:posOffset>337185</wp:posOffset>
                </wp:positionV>
                <wp:extent cx="1508760" cy="0"/>
                <wp:effectExtent l="0" t="0" r="0" b="0"/>
                <wp:wrapNone/>
                <wp:docPr id="106870547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87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09516F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75pt,26.55pt" to="416.5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" strokecolor="black [3213]"/>
            </w:pict>
          </mc:Fallback>
        </mc:AlternateContent>
      </w:r>
      <w:r w:rsidR="00714F71" w:rsidRPr="00F502B3">
        <w:rPr>
          <w:rFonts w:ascii="Times New Roman" w:hAnsi="Times New Roman" w:cs="Times New Roman"/>
          <w:color w:val="auto"/>
          <w:sz w:val="28"/>
          <w:szCs w:val="28"/>
        </w:rPr>
        <w:t xml:space="preserve">PHÂN CÔNG </w:t>
      </w:r>
      <w:r w:rsidR="00F01665" w:rsidRPr="00F502B3">
        <w:rPr>
          <w:rFonts w:ascii="Times New Roman" w:hAnsi="Times New Roman" w:cs="Times New Roman"/>
          <w:color w:val="auto"/>
          <w:sz w:val="28"/>
          <w:szCs w:val="28"/>
        </w:rPr>
        <w:t>TRỰC BÃO SỐ 3 WIPHA NĂM 2025</w:t>
      </w:r>
    </w:p>
    <w:p w14:paraId="6AF32A34" w14:textId="77777777" w:rsidR="00874FB7" w:rsidRPr="00874FB7" w:rsidRDefault="00874FB7" w:rsidP="00874FB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79"/>
        <w:gridCol w:w="3980"/>
        <w:gridCol w:w="3336"/>
        <w:gridCol w:w="3300"/>
      </w:tblGrid>
      <w:tr w:rsidR="00050EFF" w:rsidRPr="00714F71" w14:paraId="0CCC071A" w14:textId="77777777" w:rsidTr="00344334">
        <w:tc>
          <w:tcPr>
            <w:tcW w:w="1207" w:type="pct"/>
            <w:vAlign w:val="center"/>
          </w:tcPr>
          <w:p w14:paraId="3A7BA916" w14:textId="6662BD93" w:rsidR="00050EFF" w:rsidRPr="00714F71" w:rsidRDefault="00050EFF" w:rsidP="00A8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1422" w:type="pct"/>
            <w:vAlign w:val="center"/>
          </w:tcPr>
          <w:p w14:paraId="35127361" w14:textId="3DDD43CA" w:rsidR="00050EFF" w:rsidRPr="00714F71" w:rsidRDefault="00050EFF" w:rsidP="00A8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CBQL</w:t>
            </w:r>
          </w:p>
        </w:tc>
        <w:tc>
          <w:tcPr>
            <w:tcW w:w="1192" w:type="pct"/>
            <w:vAlign w:val="center"/>
          </w:tcPr>
          <w:p w14:paraId="1FE12788" w14:textId="5AB4C63B" w:rsidR="00050EFF" w:rsidRPr="00714F71" w:rsidRDefault="00050EFF" w:rsidP="00A8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179" w:type="pct"/>
            <w:vAlign w:val="center"/>
          </w:tcPr>
          <w:p w14:paraId="1BB65756" w14:textId="357D56E1" w:rsidR="00050EFF" w:rsidRPr="00714F71" w:rsidRDefault="00980FDE" w:rsidP="00A827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050EFF" w:rsidRPr="00714F71" w14:paraId="7EB69846" w14:textId="77777777" w:rsidTr="00344334">
        <w:tc>
          <w:tcPr>
            <w:tcW w:w="1207" w:type="pct"/>
            <w:vAlign w:val="center"/>
          </w:tcPr>
          <w:p w14:paraId="537E0A88" w14:textId="77777777" w:rsidR="00050EFF" w:rsidRDefault="00050EFF" w:rsidP="00A8274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21/7/2025</w:t>
            </w:r>
          </w:p>
          <w:p w14:paraId="0A391A7C" w14:textId="5444A0B9" w:rsidR="00050EFF" w:rsidRPr="00714F71" w:rsidRDefault="00050EFF" w:rsidP="00A8274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7h30-11h30</w:t>
            </w:r>
            <w:r w:rsidR="004D07F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22" w:type="pct"/>
            <w:vAlign w:val="center"/>
          </w:tcPr>
          <w:p w14:paraId="7B0C6C95" w14:textId="5F413A2F" w:rsidR="00050EFF" w:rsidRDefault="004D07FE" w:rsidP="00D043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proofErr w:type="spellStart"/>
            <w:r w:rsidR="00050EFF"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 w:rsidR="00050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50EFF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FE41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116">
              <w:rPr>
                <w:rFonts w:ascii="Times New Roman" w:hAnsi="Times New Roman" w:cs="Times New Roman"/>
                <w:sz w:val="26"/>
                <w:szCs w:val="26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 HT</w:t>
            </w:r>
          </w:p>
          <w:p w14:paraId="37ED69F0" w14:textId="13D83F2E" w:rsidR="004D07FE" w:rsidRDefault="004D07FE" w:rsidP="00D043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(SĐT: </w:t>
            </w:r>
            <w:r w:rsidR="00FE4116">
              <w:rPr>
                <w:rFonts w:ascii="Times New Roman" w:hAnsi="Times New Roman" w:cs="Times New Roman"/>
                <w:sz w:val="26"/>
                <w:szCs w:val="26"/>
              </w:rPr>
              <w:t>0335713415</w:t>
            </w:r>
            <w:r w:rsidR="00980FD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90252CA" w14:textId="4B608DFD" w:rsidR="00980FDE" w:rsidRDefault="00980FDE" w:rsidP="00D043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116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-PHT</w:t>
            </w:r>
          </w:p>
          <w:p w14:paraId="41AA686C" w14:textId="11D73914" w:rsidR="00980FDE" w:rsidRDefault="00980FDE" w:rsidP="00D043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(SĐT: </w:t>
            </w:r>
            <w:r w:rsidR="00FE4116">
              <w:rPr>
                <w:rFonts w:ascii="Times New Roman" w:hAnsi="Times New Roman" w:cs="Times New Roman"/>
                <w:sz w:val="26"/>
                <w:szCs w:val="26"/>
              </w:rPr>
              <w:t>0398113818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F9BC30B" w14:textId="5EF89C9C" w:rsidR="00AC543E" w:rsidRDefault="00AC543E" w:rsidP="00D043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proofErr w:type="spellStart"/>
            <w:r w:rsidR="00FE4116"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 w:rsidR="00FE41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4116">
              <w:rPr>
                <w:rFonts w:ascii="Times New Roman" w:hAnsi="Times New Roman" w:cs="Times New Roman"/>
                <w:sz w:val="26"/>
                <w:szCs w:val="26"/>
              </w:rPr>
              <w:t>Duyên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-PHT</w:t>
            </w:r>
          </w:p>
          <w:p w14:paraId="4596752E" w14:textId="3FC0F2D7" w:rsidR="00AC543E" w:rsidRDefault="00AC543E" w:rsidP="00D043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(SĐT: </w:t>
            </w:r>
            <w:r w:rsidR="00FE4116">
              <w:rPr>
                <w:rFonts w:ascii="Times New Roman" w:hAnsi="Times New Roman" w:cs="Times New Roman"/>
                <w:sz w:val="26"/>
                <w:szCs w:val="26"/>
              </w:rPr>
              <w:t>0972872286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4BB9B6B3" w14:textId="22AECDEB" w:rsidR="00980FDE" w:rsidRPr="00714F71" w:rsidRDefault="00980FDE" w:rsidP="00D043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14:paraId="2EA2DEF3" w14:textId="65BC8980" w:rsidR="00050EFF" w:rsidRPr="00714F71" w:rsidRDefault="004B3C53" w:rsidP="004B3C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Trịnh</w:t>
            </w:r>
            <w:proofErr w:type="spellEnd"/>
            <w:r w:rsidR="00FD78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D7851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FD78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D7851">
              <w:rPr>
                <w:rFonts w:ascii="Times New Roman" w:hAnsi="Times New Roman" w:cs="Times New Roman"/>
                <w:sz w:val="26"/>
                <w:szCs w:val="26"/>
              </w:rPr>
              <w:t>Phượng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A72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Thơm</w:t>
            </w:r>
            <w:proofErr w:type="spellEnd"/>
            <w:r w:rsidR="009A72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A2AD9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="003A2A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A2AD9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3A2A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r w:rsidR="003A2AD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Hiếu</w:t>
            </w:r>
            <w:proofErr w:type="spellEnd"/>
            <w:r w:rsidR="0002735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79" w:type="pct"/>
            <w:vAlign w:val="center"/>
          </w:tcPr>
          <w:p w14:paraId="394FD5A9" w14:textId="385DC86B" w:rsidR="00050EFF" w:rsidRPr="00714F71" w:rsidRDefault="003972F7" w:rsidP="004B3C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="004B3C53">
              <w:rPr>
                <w:rFonts w:ascii="Times New Roman" w:hAnsi="Times New Roman" w:cs="Times New Roman"/>
                <w:sz w:val="26"/>
                <w:szCs w:val="26"/>
              </w:rPr>
              <w:t>Đỗ</w:t>
            </w:r>
            <w:proofErr w:type="spellEnd"/>
            <w:r w:rsidR="004B3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B3C53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4B3C53">
              <w:rPr>
                <w:rFonts w:ascii="Times New Roman" w:hAnsi="Times New Roman" w:cs="Times New Roman"/>
                <w:sz w:val="26"/>
                <w:szCs w:val="26"/>
              </w:rPr>
              <w:t xml:space="preserve"> Dung</w:t>
            </w:r>
          </w:p>
        </w:tc>
      </w:tr>
      <w:tr w:rsidR="00096889" w:rsidRPr="00714F71" w14:paraId="78D419DA" w14:textId="77777777" w:rsidTr="00344334">
        <w:tc>
          <w:tcPr>
            <w:tcW w:w="1207" w:type="pct"/>
            <w:vAlign w:val="center"/>
          </w:tcPr>
          <w:p w14:paraId="4D93AB10" w14:textId="09B230F2" w:rsidR="00096889" w:rsidRDefault="00096889" w:rsidP="0009688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21/7/2025</w:t>
            </w:r>
          </w:p>
          <w:p w14:paraId="3DFCB6D5" w14:textId="3F5C0DBE" w:rsidR="00096889" w:rsidRPr="00714F71" w:rsidRDefault="00096889" w:rsidP="0009688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14h00-17h00)</w:t>
            </w:r>
          </w:p>
        </w:tc>
        <w:tc>
          <w:tcPr>
            <w:tcW w:w="1422" w:type="pct"/>
            <w:vAlign w:val="center"/>
          </w:tcPr>
          <w:p w14:paraId="142A89F6" w14:textId="77777777" w:rsidR="00FE4116" w:rsidRDefault="00FE4116" w:rsidP="00FE411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 HT</w:t>
            </w:r>
          </w:p>
          <w:p w14:paraId="3EFB4BCE" w14:textId="77777777" w:rsidR="00FE4116" w:rsidRDefault="00FE4116" w:rsidP="00FE411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(SĐT: 0335713415)</w:t>
            </w:r>
          </w:p>
          <w:p w14:paraId="4997E278" w14:textId="1F08A384" w:rsidR="00FE4116" w:rsidRDefault="00FE4116" w:rsidP="00FE411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-PHT</w:t>
            </w:r>
          </w:p>
          <w:p w14:paraId="62D7FE1E" w14:textId="77777777" w:rsidR="00FE4116" w:rsidRDefault="00FE4116" w:rsidP="00FE411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(SĐT: 0398113818)</w:t>
            </w:r>
          </w:p>
          <w:p w14:paraId="133CADA7" w14:textId="77777777" w:rsidR="00FE4116" w:rsidRDefault="00FE4116" w:rsidP="00FE411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-PHT</w:t>
            </w:r>
          </w:p>
          <w:p w14:paraId="22FED788" w14:textId="19DE9099" w:rsidR="00096889" w:rsidRPr="00714F71" w:rsidRDefault="00FE4116" w:rsidP="00FE41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(SĐT: 0972872286</w:t>
            </w:r>
          </w:p>
        </w:tc>
        <w:tc>
          <w:tcPr>
            <w:tcW w:w="1192" w:type="pct"/>
            <w:vAlign w:val="center"/>
          </w:tcPr>
          <w:p w14:paraId="259F4131" w14:textId="5AB6AC22" w:rsidR="00096889" w:rsidRPr="00714F71" w:rsidRDefault="00E6090E" w:rsidP="0045172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Đỗ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Kim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8A1B4D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="008A1B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A1B4D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8A1B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="000273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Nguyệt</w:t>
            </w:r>
            <w:proofErr w:type="spellEnd"/>
          </w:p>
        </w:tc>
        <w:tc>
          <w:tcPr>
            <w:tcW w:w="1179" w:type="pct"/>
            <w:vAlign w:val="center"/>
          </w:tcPr>
          <w:p w14:paraId="6994C4E6" w14:textId="5B87A994" w:rsidR="00096889" w:rsidRPr="00714F71" w:rsidRDefault="003972F7" w:rsidP="004B3C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Vũ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Nguyệt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B3C53">
              <w:rPr>
                <w:rFonts w:ascii="Times New Roman" w:hAnsi="Times New Roman" w:cs="Times New Roman"/>
                <w:sz w:val="26"/>
                <w:szCs w:val="26"/>
              </w:rPr>
              <w:t>Ánh</w:t>
            </w:r>
            <w:proofErr w:type="spellEnd"/>
          </w:p>
        </w:tc>
      </w:tr>
      <w:tr w:rsidR="00096889" w:rsidRPr="00714F71" w14:paraId="476066CA" w14:textId="77777777" w:rsidTr="00344334">
        <w:tc>
          <w:tcPr>
            <w:tcW w:w="1207" w:type="pct"/>
            <w:vAlign w:val="center"/>
          </w:tcPr>
          <w:p w14:paraId="402B582D" w14:textId="0187334D" w:rsidR="00096889" w:rsidRDefault="00096889" w:rsidP="0009688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22/7/2025</w:t>
            </w:r>
          </w:p>
          <w:p w14:paraId="7BF0AA71" w14:textId="59E2834C" w:rsidR="00096889" w:rsidRPr="00714F71" w:rsidRDefault="00096889" w:rsidP="0009688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7h30-11h30)</w:t>
            </w:r>
          </w:p>
        </w:tc>
        <w:tc>
          <w:tcPr>
            <w:tcW w:w="1422" w:type="pct"/>
            <w:vAlign w:val="center"/>
          </w:tcPr>
          <w:p w14:paraId="3693487B" w14:textId="77777777" w:rsidR="004B3C53" w:rsidRDefault="004B3C53" w:rsidP="004B3C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 HT</w:t>
            </w:r>
          </w:p>
          <w:p w14:paraId="4B50704C" w14:textId="77777777" w:rsidR="004B3C53" w:rsidRDefault="004B3C53" w:rsidP="004B3C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(SĐT: 0335713415)</w:t>
            </w:r>
          </w:p>
          <w:p w14:paraId="67F0F6BD" w14:textId="77777777" w:rsidR="004B3C53" w:rsidRDefault="004B3C53" w:rsidP="004B3C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-PHT</w:t>
            </w:r>
          </w:p>
          <w:p w14:paraId="2236966A" w14:textId="77777777" w:rsidR="004B3C53" w:rsidRDefault="004B3C53" w:rsidP="004B3C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(SĐT: 0398113818)</w:t>
            </w:r>
          </w:p>
          <w:p w14:paraId="23352D9C" w14:textId="77777777" w:rsidR="004B3C53" w:rsidRDefault="004B3C53" w:rsidP="004B3C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-PHT</w:t>
            </w:r>
          </w:p>
          <w:p w14:paraId="5AC7A0C4" w14:textId="4A238FFD" w:rsidR="00096889" w:rsidRDefault="004B3C53" w:rsidP="004B3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(SĐT: 0972872286</w:t>
            </w:r>
          </w:p>
        </w:tc>
        <w:tc>
          <w:tcPr>
            <w:tcW w:w="1192" w:type="pct"/>
            <w:vAlign w:val="center"/>
          </w:tcPr>
          <w:p w14:paraId="376F78D0" w14:textId="7B770234" w:rsidR="00096889" w:rsidRPr="00714F71" w:rsidRDefault="00E6090E" w:rsidP="0045172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8A1B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Thu</w:t>
            </w:r>
            <w:r w:rsidR="008A1B4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Thùy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916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Huệ</w:t>
            </w:r>
            <w:proofErr w:type="spellEnd"/>
            <w:r w:rsidR="009916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  <w:tc>
          <w:tcPr>
            <w:tcW w:w="1179" w:type="pct"/>
            <w:vAlign w:val="center"/>
          </w:tcPr>
          <w:p w14:paraId="4A7A95D5" w14:textId="69CFA69B" w:rsidR="00096889" w:rsidRPr="00714F71" w:rsidRDefault="003972F7" w:rsidP="004B3C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="004B3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B3C53">
              <w:rPr>
                <w:rFonts w:ascii="Times New Roman" w:hAnsi="Times New Roman" w:cs="Times New Roman"/>
                <w:sz w:val="26"/>
                <w:szCs w:val="26"/>
              </w:rPr>
              <w:t>Thúy</w:t>
            </w:r>
            <w:proofErr w:type="spellEnd"/>
          </w:p>
        </w:tc>
      </w:tr>
      <w:tr w:rsidR="00096889" w:rsidRPr="00714F71" w14:paraId="4F1F009F" w14:textId="77777777" w:rsidTr="00344334">
        <w:tc>
          <w:tcPr>
            <w:tcW w:w="1207" w:type="pct"/>
            <w:vAlign w:val="center"/>
          </w:tcPr>
          <w:p w14:paraId="0FD12A16" w14:textId="0ABC8577" w:rsidR="00096889" w:rsidRDefault="00096889" w:rsidP="0009688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Chiều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FD78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/7/2025</w:t>
            </w:r>
          </w:p>
          <w:p w14:paraId="58542222" w14:textId="664850AD" w:rsidR="00096889" w:rsidRPr="00714F71" w:rsidRDefault="00096889" w:rsidP="0009688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14h00-17h00)</w:t>
            </w:r>
          </w:p>
        </w:tc>
        <w:tc>
          <w:tcPr>
            <w:tcW w:w="1422" w:type="pct"/>
            <w:vAlign w:val="center"/>
          </w:tcPr>
          <w:p w14:paraId="3F5DE150" w14:textId="36D001DE" w:rsidR="004B3C53" w:rsidRDefault="00451725" w:rsidP="004B3C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4B3C53">
              <w:rPr>
                <w:rFonts w:ascii="Times New Roman" w:hAnsi="Times New Roman" w:cs="Times New Roman"/>
                <w:sz w:val="26"/>
                <w:szCs w:val="26"/>
              </w:rPr>
              <w:t xml:space="preserve">/c </w:t>
            </w:r>
            <w:proofErr w:type="spellStart"/>
            <w:r w:rsidR="004B3C53"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 w:rsidR="004B3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B3C53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4B3C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B3C53">
              <w:rPr>
                <w:rFonts w:ascii="Times New Roman" w:hAnsi="Times New Roman" w:cs="Times New Roman"/>
                <w:sz w:val="26"/>
                <w:szCs w:val="26"/>
              </w:rPr>
              <w:t>Hương</w:t>
            </w:r>
            <w:proofErr w:type="spellEnd"/>
            <w:r w:rsidR="004B3C53">
              <w:rPr>
                <w:rFonts w:ascii="Times New Roman" w:hAnsi="Times New Roman" w:cs="Times New Roman"/>
                <w:sz w:val="26"/>
                <w:szCs w:val="26"/>
              </w:rPr>
              <w:t>- HT</w:t>
            </w:r>
          </w:p>
          <w:p w14:paraId="0F99994D" w14:textId="77777777" w:rsidR="004B3C53" w:rsidRDefault="004B3C53" w:rsidP="004B3C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(SĐT: 0335713415)</w:t>
            </w:r>
          </w:p>
          <w:p w14:paraId="129ACD48" w14:textId="77777777" w:rsidR="004B3C53" w:rsidRDefault="004B3C53" w:rsidP="004B3C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-PHT</w:t>
            </w:r>
          </w:p>
          <w:p w14:paraId="57C2005F" w14:textId="77777777" w:rsidR="004B3C53" w:rsidRDefault="004B3C53" w:rsidP="004B3C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(SĐT: 0398113818)</w:t>
            </w:r>
          </w:p>
          <w:p w14:paraId="489525B6" w14:textId="77777777" w:rsidR="004B3C53" w:rsidRDefault="004B3C53" w:rsidP="004B3C5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-PHT</w:t>
            </w:r>
          </w:p>
          <w:p w14:paraId="2EAE4885" w14:textId="1CD491DC" w:rsidR="00096889" w:rsidRPr="00714F71" w:rsidRDefault="004B3C53" w:rsidP="004B3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(SĐT: 0972872286</w:t>
            </w:r>
          </w:p>
        </w:tc>
        <w:tc>
          <w:tcPr>
            <w:tcW w:w="1192" w:type="pct"/>
            <w:vAlign w:val="center"/>
          </w:tcPr>
          <w:p w14:paraId="6F20EBCF" w14:textId="6571BCED" w:rsidR="00096889" w:rsidRPr="00714F71" w:rsidRDefault="009916B8" w:rsidP="0045172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</w:t>
            </w:r>
            <w:r w:rsidR="009456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="00D2081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D2081F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="00D208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2081F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D208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Ngân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D2081F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="00D208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2081F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D208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Bích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Phượng</w:t>
            </w:r>
            <w:proofErr w:type="spellEnd"/>
            <w:r w:rsidR="00D2081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  <w:tc>
          <w:tcPr>
            <w:tcW w:w="1179" w:type="pct"/>
            <w:vAlign w:val="center"/>
          </w:tcPr>
          <w:p w14:paraId="5D0347B4" w14:textId="0A10678E" w:rsidR="00096889" w:rsidRPr="00714F71" w:rsidRDefault="003972F7" w:rsidP="0045172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1725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451725">
              <w:rPr>
                <w:rFonts w:ascii="Times New Roman" w:hAnsi="Times New Roman" w:cs="Times New Roman"/>
                <w:sz w:val="26"/>
                <w:szCs w:val="26"/>
              </w:rPr>
              <w:t xml:space="preserve"> Thu Mai</w:t>
            </w:r>
          </w:p>
        </w:tc>
      </w:tr>
    </w:tbl>
    <w:p w14:paraId="2791952F" w14:textId="77777777" w:rsidR="00A82743" w:rsidRPr="00A82743" w:rsidRDefault="00A82743" w:rsidP="00714F71">
      <w:pPr>
        <w:rPr>
          <w:rFonts w:ascii="Times New Roman" w:hAnsi="Times New Roman" w:cs="Times New Roman"/>
          <w:sz w:val="12"/>
          <w:szCs w:val="12"/>
        </w:rPr>
      </w:pPr>
    </w:p>
    <w:p w14:paraId="5107DC45" w14:textId="43C4D94D" w:rsidR="0015074E" w:rsidRDefault="00714F71" w:rsidP="00344334">
      <w:pPr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9497A">
        <w:rPr>
          <w:rFonts w:ascii="Times New Roman" w:hAnsi="Times New Roman" w:cs="Times New Roman"/>
          <w:b/>
          <w:bCs/>
          <w:iCs/>
          <w:sz w:val="26"/>
          <w:szCs w:val="26"/>
        </w:rPr>
        <w:t>*</w:t>
      </w:r>
      <w:r w:rsidR="00A82743" w:rsidRPr="0039497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39497A">
        <w:rPr>
          <w:rFonts w:ascii="Times New Roman" w:hAnsi="Times New Roman" w:cs="Times New Roman"/>
          <w:b/>
          <w:bCs/>
          <w:iCs/>
          <w:sz w:val="26"/>
          <w:szCs w:val="26"/>
        </w:rPr>
        <w:t>Ghi</w:t>
      </w:r>
      <w:proofErr w:type="spellEnd"/>
      <w:r w:rsidRPr="0039497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39497A">
        <w:rPr>
          <w:rFonts w:ascii="Times New Roman" w:hAnsi="Times New Roman" w:cs="Times New Roman"/>
          <w:b/>
          <w:bCs/>
          <w:iCs/>
          <w:sz w:val="26"/>
          <w:szCs w:val="26"/>
        </w:rPr>
        <w:t>chú</w:t>
      </w:r>
      <w:proofErr w:type="spellEnd"/>
      <w:r w:rsidRPr="0015074E">
        <w:rPr>
          <w:rFonts w:ascii="Times New Roman" w:hAnsi="Times New Roman" w:cs="Times New Roman"/>
          <w:iCs/>
          <w:sz w:val="26"/>
          <w:szCs w:val="26"/>
        </w:rPr>
        <w:t xml:space="preserve">: </w:t>
      </w:r>
      <w:r w:rsidR="00D45B9E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="004B3C53">
        <w:rPr>
          <w:rFonts w:ascii="Times New Roman" w:hAnsi="Times New Roman" w:cs="Times New Roman"/>
          <w:iCs/>
          <w:sz w:val="26"/>
          <w:szCs w:val="26"/>
        </w:rPr>
        <w:t xml:space="preserve">Đ/c </w:t>
      </w:r>
      <w:proofErr w:type="spellStart"/>
      <w:r w:rsidR="004B3C53">
        <w:rPr>
          <w:rFonts w:ascii="Times New Roman" w:hAnsi="Times New Roman" w:cs="Times New Roman"/>
          <w:iCs/>
          <w:sz w:val="26"/>
          <w:szCs w:val="26"/>
        </w:rPr>
        <w:t>Nguyễn</w:t>
      </w:r>
      <w:proofErr w:type="spellEnd"/>
      <w:r w:rsidR="004B3C5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B3C53">
        <w:rPr>
          <w:rFonts w:ascii="Times New Roman" w:hAnsi="Times New Roman" w:cs="Times New Roman"/>
          <w:iCs/>
          <w:sz w:val="26"/>
          <w:szCs w:val="26"/>
        </w:rPr>
        <w:t>VănTuyến</w:t>
      </w:r>
      <w:proofErr w:type="spellEnd"/>
      <w:r w:rsidR="004B3C5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45B9E">
        <w:rPr>
          <w:rFonts w:ascii="Times New Roman" w:hAnsi="Times New Roman" w:cs="Times New Roman"/>
          <w:iCs/>
          <w:sz w:val="26"/>
          <w:szCs w:val="26"/>
        </w:rPr>
        <w:t xml:space="preserve">- </w:t>
      </w:r>
      <w:proofErr w:type="spellStart"/>
      <w:r w:rsidR="00D45B9E">
        <w:rPr>
          <w:rFonts w:ascii="Times New Roman" w:hAnsi="Times New Roman" w:cs="Times New Roman"/>
          <w:iCs/>
          <w:sz w:val="26"/>
          <w:szCs w:val="26"/>
        </w:rPr>
        <w:t>Bảo</w:t>
      </w:r>
      <w:proofErr w:type="spellEnd"/>
      <w:r w:rsidR="00D45B9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D45B9E">
        <w:rPr>
          <w:rFonts w:ascii="Times New Roman" w:hAnsi="Times New Roman" w:cs="Times New Roman"/>
          <w:iCs/>
          <w:sz w:val="26"/>
          <w:szCs w:val="26"/>
        </w:rPr>
        <w:t>vệ</w:t>
      </w:r>
      <w:proofErr w:type="spellEnd"/>
      <w:r w:rsidR="00D45B9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D45B9E">
        <w:rPr>
          <w:rFonts w:ascii="Times New Roman" w:hAnsi="Times New Roman" w:cs="Times New Roman"/>
          <w:iCs/>
          <w:sz w:val="26"/>
          <w:szCs w:val="26"/>
        </w:rPr>
        <w:t>trực</w:t>
      </w:r>
      <w:proofErr w:type="spellEnd"/>
      <w:r w:rsidR="00D45B9E">
        <w:rPr>
          <w:rFonts w:ascii="Times New Roman" w:hAnsi="Times New Roman" w:cs="Times New Roman"/>
          <w:iCs/>
          <w:sz w:val="26"/>
          <w:szCs w:val="26"/>
        </w:rPr>
        <w:t xml:space="preserve"> 24/24h.</w:t>
      </w:r>
    </w:p>
    <w:p w14:paraId="65360CE0" w14:textId="2418F33A" w:rsidR="003515DC" w:rsidRPr="00266F78" w:rsidRDefault="00D45B9E" w:rsidP="00344334">
      <w:pPr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  <w:t xml:space="preserve">     - 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bão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tan 100% CBGV, NV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khắc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phục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hậu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bão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 đ/c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có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tên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trong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danh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sách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lưu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 ý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trực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điện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thoại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sẵn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sàn</w:t>
      </w:r>
      <w:r w:rsidR="00266F78">
        <w:rPr>
          <w:rFonts w:ascii="Times New Roman" w:hAnsi="Times New Roman" w:cs="Times New Roman"/>
          <w:iCs/>
          <w:sz w:val="26"/>
          <w:szCs w:val="26"/>
        </w:rPr>
        <w:t>g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đi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chống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bão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khi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có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yêu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51D89">
        <w:rPr>
          <w:rFonts w:ascii="Times New Roman" w:hAnsi="Times New Roman" w:cs="Times New Roman"/>
          <w:iCs/>
          <w:sz w:val="26"/>
          <w:szCs w:val="26"/>
        </w:rPr>
        <w:t>cầu</w:t>
      </w:r>
      <w:proofErr w:type="spellEnd"/>
      <w:r w:rsidR="00951D89">
        <w:rPr>
          <w:rFonts w:ascii="Times New Roman" w:hAnsi="Times New Roman" w:cs="Times New Roman"/>
          <w:iCs/>
          <w:sz w:val="26"/>
          <w:szCs w:val="26"/>
        </w:rPr>
        <w:t>.</w:t>
      </w:r>
    </w:p>
    <w:tbl>
      <w:tblPr>
        <w:tblpPr w:leftFromText="180" w:rightFromText="180" w:vertAnchor="text" w:horzAnchor="margin" w:tblpX="567" w:tblpY="337"/>
        <w:tblW w:w="480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7510"/>
      </w:tblGrid>
      <w:tr w:rsidR="003515DC" w:rsidRPr="00EC1235" w14:paraId="48E853F9" w14:textId="77777777" w:rsidTr="003D07CD">
        <w:trPr>
          <w:tblCellSpacing w:w="0" w:type="dxa"/>
        </w:trPr>
        <w:tc>
          <w:tcPr>
            <w:tcW w:w="2208" w:type="pct"/>
            <w:hideMark/>
          </w:tcPr>
          <w:p w14:paraId="678096AF" w14:textId="78EB4E2E" w:rsidR="003515DC" w:rsidRPr="00266F78" w:rsidRDefault="003515DC" w:rsidP="003D0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92" w:type="pct"/>
            <w:hideMark/>
          </w:tcPr>
          <w:p w14:paraId="63FF8D0E" w14:textId="002C8A6D" w:rsidR="00D809A5" w:rsidRDefault="00D809A5" w:rsidP="003D0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</w:pPr>
            <w:r w:rsidRPr="005D38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An </w:t>
            </w:r>
            <w:proofErr w:type="spellStart"/>
            <w:r w:rsidRPr="005D3839">
              <w:rPr>
                <w:rFonts w:ascii="Times New Roman" w:hAnsi="Times New Roman" w:cs="Times New Roman"/>
                <w:i/>
                <w:sz w:val="28"/>
                <w:szCs w:val="28"/>
              </w:rPr>
              <w:t>Quang</w:t>
            </w:r>
            <w:proofErr w:type="spellEnd"/>
            <w:r w:rsidRPr="005D38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5D3839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38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Pr="005D38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D3839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5D38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7 </w:t>
            </w:r>
            <w:proofErr w:type="spellStart"/>
            <w:r w:rsidRPr="005D3839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5D38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2025</w:t>
            </w:r>
          </w:p>
          <w:p w14:paraId="4B21ACC3" w14:textId="3163FD77" w:rsidR="003515DC" w:rsidRPr="00266F78" w:rsidRDefault="003515DC" w:rsidP="003D0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</w:pPr>
            <w:r w:rsidRPr="00266F78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HIỆU TRƯỞNG</w:t>
            </w:r>
          </w:p>
          <w:p w14:paraId="65ED91F9" w14:textId="77777777" w:rsidR="003515DC" w:rsidRPr="00266F78" w:rsidRDefault="003515DC" w:rsidP="003D0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  <w:p w14:paraId="6605F531" w14:textId="77777777" w:rsidR="003515DC" w:rsidRDefault="003515DC" w:rsidP="003D07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  <w:p w14:paraId="4E7240B2" w14:textId="77777777" w:rsidR="003D07CD" w:rsidRPr="003A33F0" w:rsidRDefault="003D07CD" w:rsidP="003D07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32"/>
                <w:szCs w:val="32"/>
              </w:rPr>
            </w:pPr>
          </w:p>
          <w:p w14:paraId="3DD0BDEC" w14:textId="77777777" w:rsidR="003515DC" w:rsidRPr="00266F78" w:rsidRDefault="003515DC" w:rsidP="003D07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  <w:p w14:paraId="0C12D0FE" w14:textId="63FDCE14" w:rsidR="003515DC" w:rsidRPr="00266F78" w:rsidRDefault="003515DC" w:rsidP="004B3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266F78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Lê</w:t>
            </w:r>
            <w:proofErr w:type="spellEnd"/>
            <w:r w:rsidRPr="00266F78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266F78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Thị</w:t>
            </w:r>
            <w:proofErr w:type="spellEnd"/>
            <w:r w:rsidRPr="00266F78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="004B3C53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</w:rPr>
              <w:t>Hương</w:t>
            </w:r>
            <w:proofErr w:type="spellEnd"/>
          </w:p>
        </w:tc>
      </w:tr>
    </w:tbl>
    <w:p w14:paraId="6F212284" w14:textId="77777777" w:rsidR="003515DC" w:rsidRPr="0015074E" w:rsidRDefault="003515DC" w:rsidP="00344334">
      <w:pPr>
        <w:rPr>
          <w:rFonts w:ascii="Times New Roman" w:hAnsi="Times New Roman" w:cs="Times New Roman"/>
          <w:iCs/>
          <w:sz w:val="26"/>
          <w:szCs w:val="26"/>
        </w:rPr>
      </w:pPr>
    </w:p>
    <w:sectPr w:rsidR="003515DC" w:rsidRPr="0015074E" w:rsidSect="00566EFF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AC01C5"/>
    <w:multiLevelType w:val="hybridMultilevel"/>
    <w:tmpl w:val="D06C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7353"/>
    <w:rsid w:val="00034616"/>
    <w:rsid w:val="00050EFF"/>
    <w:rsid w:val="0006063C"/>
    <w:rsid w:val="00096889"/>
    <w:rsid w:val="00100BEB"/>
    <w:rsid w:val="00126636"/>
    <w:rsid w:val="00132FA1"/>
    <w:rsid w:val="001404F9"/>
    <w:rsid w:val="00143582"/>
    <w:rsid w:val="0015074B"/>
    <w:rsid w:val="0015074E"/>
    <w:rsid w:val="00153113"/>
    <w:rsid w:val="00200D54"/>
    <w:rsid w:val="00266F78"/>
    <w:rsid w:val="0029448F"/>
    <w:rsid w:val="0029639D"/>
    <w:rsid w:val="002D4060"/>
    <w:rsid w:val="0032277E"/>
    <w:rsid w:val="00326F90"/>
    <w:rsid w:val="0033263C"/>
    <w:rsid w:val="00344334"/>
    <w:rsid w:val="003515DC"/>
    <w:rsid w:val="0039497A"/>
    <w:rsid w:val="003972F7"/>
    <w:rsid w:val="003A2AD9"/>
    <w:rsid w:val="003A33F0"/>
    <w:rsid w:val="003C0651"/>
    <w:rsid w:val="003D07CD"/>
    <w:rsid w:val="00451725"/>
    <w:rsid w:val="004B3C53"/>
    <w:rsid w:val="004D07FE"/>
    <w:rsid w:val="004E7B3A"/>
    <w:rsid w:val="004E7FAB"/>
    <w:rsid w:val="005013AF"/>
    <w:rsid w:val="00566EFF"/>
    <w:rsid w:val="005D3839"/>
    <w:rsid w:val="00601CBE"/>
    <w:rsid w:val="00621DBC"/>
    <w:rsid w:val="006F2C65"/>
    <w:rsid w:val="00714F71"/>
    <w:rsid w:val="00721D76"/>
    <w:rsid w:val="0074120A"/>
    <w:rsid w:val="0074597A"/>
    <w:rsid w:val="00752581"/>
    <w:rsid w:val="00763AF9"/>
    <w:rsid w:val="00793F9D"/>
    <w:rsid w:val="007C56A9"/>
    <w:rsid w:val="007D62DC"/>
    <w:rsid w:val="0080545F"/>
    <w:rsid w:val="00820B17"/>
    <w:rsid w:val="00825659"/>
    <w:rsid w:val="00874FB7"/>
    <w:rsid w:val="008A1B4D"/>
    <w:rsid w:val="008E4546"/>
    <w:rsid w:val="00945697"/>
    <w:rsid w:val="00951D89"/>
    <w:rsid w:val="00980FDE"/>
    <w:rsid w:val="009916B8"/>
    <w:rsid w:val="009A7265"/>
    <w:rsid w:val="009E68D2"/>
    <w:rsid w:val="00A476C1"/>
    <w:rsid w:val="00A82743"/>
    <w:rsid w:val="00AA1D8D"/>
    <w:rsid w:val="00AC543E"/>
    <w:rsid w:val="00B47730"/>
    <w:rsid w:val="00B53606"/>
    <w:rsid w:val="00BC2F65"/>
    <w:rsid w:val="00C074C8"/>
    <w:rsid w:val="00C85D01"/>
    <w:rsid w:val="00C94037"/>
    <w:rsid w:val="00CB0664"/>
    <w:rsid w:val="00CC2324"/>
    <w:rsid w:val="00CD3BB3"/>
    <w:rsid w:val="00CF5170"/>
    <w:rsid w:val="00D04308"/>
    <w:rsid w:val="00D073E5"/>
    <w:rsid w:val="00D2081F"/>
    <w:rsid w:val="00D45B9E"/>
    <w:rsid w:val="00D809A5"/>
    <w:rsid w:val="00DB2A14"/>
    <w:rsid w:val="00E148A5"/>
    <w:rsid w:val="00E32464"/>
    <w:rsid w:val="00E6090E"/>
    <w:rsid w:val="00E8455F"/>
    <w:rsid w:val="00ED78F5"/>
    <w:rsid w:val="00EE5157"/>
    <w:rsid w:val="00F01665"/>
    <w:rsid w:val="00F0583F"/>
    <w:rsid w:val="00F502B3"/>
    <w:rsid w:val="00F628EF"/>
    <w:rsid w:val="00F830C8"/>
    <w:rsid w:val="00FB1C6F"/>
    <w:rsid w:val="00FC693F"/>
    <w:rsid w:val="00FD7851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C4039"/>
  <w14:defaultImageDpi w14:val="330"/>
  <w15:docId w15:val="{1C0875AB-D9AD-4D34-8EC7-C1C20BEA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22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581AED-26F9-4704-B97A-842641D1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HUONG</cp:lastModifiedBy>
  <cp:revision>25</cp:revision>
  <cp:lastPrinted>2025-07-20T07:51:00Z</cp:lastPrinted>
  <dcterms:created xsi:type="dcterms:W3CDTF">2025-07-20T07:54:00Z</dcterms:created>
  <dcterms:modified xsi:type="dcterms:W3CDTF">2025-07-21T05:48:00Z</dcterms:modified>
  <cp:category/>
</cp:coreProperties>
</file>