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6237"/>
      </w:tblGrid>
      <w:tr w:rsidR="00ED2B73" w:rsidRPr="004D1059">
        <w:trPr>
          <w:trHeight w:val="853"/>
        </w:trPr>
        <w:tc>
          <w:tcPr>
            <w:tcW w:w="4118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3"/>
                <w:szCs w:val="25"/>
              </w:rPr>
            </w:pPr>
            <w:r w:rsidRPr="004D1059">
              <w:rPr>
                <w:sz w:val="23"/>
                <w:szCs w:val="25"/>
              </w:rPr>
              <w:t>UBND HUYỆN TIÊN LÃNG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3"/>
                <w:szCs w:val="25"/>
              </w:rPr>
            </w:pPr>
            <w:r w:rsidRPr="004D1059">
              <w:rPr>
                <w:b/>
                <w:sz w:val="23"/>
                <w:szCs w:val="25"/>
              </w:rPr>
              <w:t>TRƯỜNG THCS QUYẾT TIẾN</w:t>
            </w:r>
          </w:p>
          <w:p w:rsidR="00ED2B73" w:rsidRPr="004D1059" w:rsidRDefault="00241EA2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A8AD8" wp14:editId="405D269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A39F023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2.05pt" to="153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3"/>
                <w:szCs w:val="25"/>
              </w:rPr>
              <w:t>CỘNG HÒA XÃ HỘI CHỦ NGHĨA  VIỆT NAM</w:t>
            </w:r>
          </w:p>
          <w:p w:rsidR="00ED2B73" w:rsidRPr="004D1059" w:rsidRDefault="00981890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902758</wp:posOffset>
                      </wp:positionH>
                      <wp:positionV relativeFrom="paragraph">
                        <wp:posOffset>190500</wp:posOffset>
                      </wp:positionV>
                      <wp:extent cx="2006600" cy="0"/>
                      <wp:effectExtent l="0" t="0" r="317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E7C4FE4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5pt" to="229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1EA2" w:rsidRPr="004D1059">
              <w:rPr>
                <w:b/>
                <w:sz w:val="25"/>
                <w:szCs w:val="25"/>
              </w:rPr>
              <w:t>Độc lập - Tự do - Hạnh phúc</w:t>
            </w:r>
          </w:p>
          <w:p w:rsidR="00ED2B73" w:rsidRPr="004D1059" w:rsidRDefault="00981890" w:rsidP="00E46902">
            <w:pPr>
              <w:spacing w:line="20" w:lineRule="atLeast"/>
              <w:jc w:val="right"/>
              <w:rPr>
                <w:i/>
                <w:sz w:val="25"/>
                <w:szCs w:val="25"/>
              </w:rPr>
            </w:pPr>
            <w:r w:rsidRPr="004D1059">
              <w:rPr>
                <w:i/>
                <w:noProof/>
                <w:sz w:val="25"/>
                <w:szCs w:val="25"/>
              </w:rPr>
              <w:t xml:space="preserve">   </w:t>
            </w:r>
          </w:p>
          <w:p w:rsidR="00ED2B73" w:rsidRPr="004D1059" w:rsidRDefault="00ED2B73" w:rsidP="00E46902">
            <w:pPr>
              <w:spacing w:line="20" w:lineRule="atLeast"/>
              <w:rPr>
                <w:i/>
                <w:sz w:val="25"/>
                <w:szCs w:val="25"/>
              </w:rPr>
            </w:pPr>
          </w:p>
        </w:tc>
      </w:tr>
    </w:tbl>
    <w:p w:rsidR="00ED2B73" w:rsidRPr="004D1059" w:rsidRDefault="00241EA2" w:rsidP="00E46902">
      <w:pPr>
        <w:spacing w:line="20" w:lineRule="atLeast"/>
        <w:jc w:val="center"/>
        <w:rPr>
          <w:b/>
          <w:sz w:val="25"/>
          <w:szCs w:val="25"/>
          <w:lang w:val="vi-VN"/>
        </w:rPr>
      </w:pPr>
      <w:r w:rsidRPr="004D1059">
        <w:rPr>
          <w:b/>
          <w:sz w:val="25"/>
          <w:szCs w:val="25"/>
        </w:rPr>
        <w:t xml:space="preserve">KẾ HOẠCH/ CHƯƠNG TRÌNH DẠY HỌC MÔN TOÁN </w:t>
      </w:r>
      <w:r w:rsidRPr="004D1059">
        <w:rPr>
          <w:b/>
          <w:sz w:val="25"/>
          <w:szCs w:val="25"/>
          <w:lang w:val="vi-VN"/>
        </w:rPr>
        <w:t>6</w:t>
      </w:r>
    </w:p>
    <w:p w:rsidR="00981890" w:rsidRPr="004D1059" w:rsidRDefault="00E46902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AE9B9" wp14:editId="7AF53FC3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1168400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CE707" id="Straight Connector 13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8pt" to="9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N+tQEAALkDAAAOAAAAZHJzL2Uyb0RvYy54bWysU8GOEzEMvSPxD1HudGYWtFqN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81890" w:rsidRPr="004D1059">
        <w:rPr>
          <w:b/>
          <w:sz w:val="25"/>
          <w:szCs w:val="25"/>
        </w:rPr>
        <w:t>Năm học</w:t>
      </w:r>
      <w:r w:rsidR="00241EA2" w:rsidRPr="004D1059">
        <w:rPr>
          <w:b/>
          <w:sz w:val="25"/>
          <w:szCs w:val="25"/>
        </w:rPr>
        <w:t xml:space="preserve"> 2024-2025</w:t>
      </w:r>
    </w:p>
    <w:p w:rsidR="00ED2B73" w:rsidRPr="004D1059" w:rsidRDefault="00241EA2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I. Khung thời gian.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3543"/>
        <w:gridCol w:w="3828"/>
      </w:tblGrid>
      <w:tr w:rsidR="00ED2B73" w:rsidRPr="004D1059" w:rsidTr="00D11731">
        <w:trPr>
          <w:trHeight w:val="2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ED2B73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ĐẠI SỐ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HÌNH HỌC</w:t>
            </w:r>
          </w:p>
        </w:tc>
      </w:tr>
      <w:tr w:rsidR="00ED2B73" w:rsidRPr="004D1059" w:rsidTr="00D11731">
        <w:trPr>
          <w:trHeight w:val="49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18 Tuần = 72 tiết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 đến tuần </w:t>
            </w:r>
            <w:r w:rsidRPr="004D1059">
              <w:rPr>
                <w:sz w:val="25"/>
                <w:szCs w:val="25"/>
                <w:lang w:val="vi-VN"/>
              </w:rPr>
              <w:t>12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12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36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 đến tuần </w:t>
            </w:r>
            <w:r w:rsidRPr="004D1059">
              <w:rPr>
                <w:sz w:val="25"/>
                <w:szCs w:val="25"/>
                <w:lang w:val="vi-VN"/>
              </w:rPr>
              <w:t>12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1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12</w:t>
            </w:r>
            <w:r w:rsidRPr="004D1059">
              <w:rPr>
                <w:sz w:val="25"/>
                <w:szCs w:val="25"/>
              </w:rPr>
              <w:t xml:space="preserve"> = 1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ED2B73" w:rsidRPr="004D1059" w:rsidTr="00D11731">
        <w:trPr>
          <w:trHeight w:val="486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B73" w:rsidRPr="004D1059" w:rsidRDefault="00ED2B73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>Từ tuần 1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đến tuần 1</w:t>
            </w:r>
            <w:r w:rsidRPr="004D1059">
              <w:rPr>
                <w:sz w:val="25"/>
                <w:szCs w:val="25"/>
                <w:lang w:val="vi-VN"/>
              </w:rPr>
              <w:t>8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6</w:t>
            </w:r>
            <w:r w:rsidRPr="004D1059">
              <w:rPr>
                <w:sz w:val="25"/>
                <w:szCs w:val="25"/>
              </w:rPr>
              <w:t xml:space="preserve"> = 12 tiết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>Từ tuần 1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đến tuần 1</w:t>
            </w:r>
            <w:r w:rsidRPr="004D1059">
              <w:rPr>
                <w:sz w:val="25"/>
                <w:szCs w:val="25"/>
                <w:lang w:val="vi-VN"/>
              </w:rPr>
              <w:t>8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6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12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ED2B73" w:rsidRPr="004D1059" w:rsidTr="00D11731">
        <w:trPr>
          <w:trHeight w:val="56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ED2B73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4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8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 xml:space="preserve">Tổng: 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24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</w:tr>
      <w:tr w:rsidR="00ED2B73" w:rsidRPr="004D1059" w:rsidTr="00D11731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II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17 Tuần = 68 tiết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19 đến tuần </w:t>
            </w:r>
            <w:r w:rsidRPr="004D1059">
              <w:rPr>
                <w:sz w:val="25"/>
                <w:szCs w:val="25"/>
                <w:lang w:val="vi-VN"/>
              </w:rPr>
              <w:t>35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(3 tiết/tuần) x </w:t>
            </w:r>
            <w:r w:rsidRPr="004D1059">
              <w:rPr>
                <w:sz w:val="25"/>
                <w:szCs w:val="25"/>
                <w:lang w:val="vi-VN"/>
              </w:rPr>
              <w:t>17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51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19 đến tuần </w:t>
            </w:r>
            <w:r w:rsidRPr="004D1059">
              <w:rPr>
                <w:sz w:val="25"/>
                <w:szCs w:val="25"/>
                <w:lang w:val="vi-VN"/>
              </w:rPr>
              <w:t>35</w:t>
            </w:r>
          </w:p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(1 tiết/tuần) x </w:t>
            </w:r>
            <w:r w:rsidRPr="004D1059">
              <w:rPr>
                <w:sz w:val="25"/>
                <w:szCs w:val="25"/>
                <w:lang w:val="vi-VN"/>
              </w:rPr>
              <w:t>17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17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ED2B73" w:rsidRPr="004D1059" w:rsidTr="00D11731">
        <w:trPr>
          <w:trHeight w:val="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140 tiết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 xml:space="preserve">Tổng: 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51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 xml:space="preserve">Tổng: 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17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</w:tr>
    </w:tbl>
    <w:p w:rsidR="00ED2B73" w:rsidRPr="004D1059" w:rsidRDefault="00241EA2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II. Khung chương trình.</w:t>
      </w:r>
    </w:p>
    <w:p w:rsidR="00ED2B73" w:rsidRPr="004D1059" w:rsidRDefault="00241EA2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1. Phần Đại số</w:t>
      </w:r>
    </w:p>
    <w:tbl>
      <w:tblPr>
        <w:tblStyle w:val="TableGrid"/>
        <w:tblW w:w="9516" w:type="dxa"/>
        <w:tblLayout w:type="fixed"/>
        <w:tblLook w:val="04A0" w:firstRow="1" w:lastRow="0" w:firstColumn="1" w:lastColumn="0" w:noHBand="0" w:noVBand="1"/>
      </w:tblPr>
      <w:tblGrid>
        <w:gridCol w:w="874"/>
        <w:gridCol w:w="5500"/>
        <w:gridCol w:w="991"/>
        <w:gridCol w:w="1135"/>
        <w:gridCol w:w="1016"/>
      </w:tblGrid>
      <w:tr w:rsidR="00ED2B73" w:rsidRPr="004D1059" w:rsidTr="004D1059">
        <w:tc>
          <w:tcPr>
            <w:tcW w:w="87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Bài học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Số tiết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Tiết thứ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Tuần</w:t>
            </w:r>
          </w:p>
        </w:tc>
      </w:tr>
      <w:tr w:rsidR="00ED2B73" w:rsidRPr="004D1059" w:rsidTr="004D1059">
        <w:tc>
          <w:tcPr>
            <w:tcW w:w="9516" w:type="dxa"/>
            <w:gridSpan w:val="5"/>
            <w:shd w:val="clear" w:color="auto" w:fill="FFFF00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</w:t>
            </w:r>
          </w:p>
        </w:tc>
      </w:tr>
      <w:tr w:rsidR="00ED2B73" w:rsidRPr="004D1059" w:rsidTr="004D1059">
        <w:tc>
          <w:tcPr>
            <w:tcW w:w="9516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CHƯƠNG I: TẬP HỢP CÁC SỐ TỰ NHIÊN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1. Tập hợp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2. Cách ghi số tự nhiên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3. Thứ tự trong tập hợp số tự nhiên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4. Phép cộng và phép trừ số tự nhiên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5. Phép nhân và phép chia số tự nhiên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5-6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6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6. Lũy thừa với số mũ tự nhiên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8-9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8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7. Thứ tự thực hiện các phép tính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9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10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</w:tr>
      <w:tr w:rsidR="00ED2B73" w:rsidRPr="004D1059" w:rsidTr="004D1059">
        <w:tc>
          <w:tcPr>
            <w:tcW w:w="9516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II. TÍNH CHIA HẾT TRONG TẬP HỢP CÁC SỐ TỰ NHIÊN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8. Quan hệ chia hết và tính chất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13-14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12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9. Dấu hiệu chia hết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15-16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5,6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13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10. Số nguyên tố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17-18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14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15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11. Ước chung. Ước chung lớn nhất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20-21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16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12. Bội chung. Bội chung nhỏ nhất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22-23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17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24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18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GIỮA KÌ 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19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KTĐG GIỮA KÌ 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26-27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20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</w:t>
            </w:r>
          </w:p>
        </w:tc>
      </w:tr>
      <w:tr w:rsidR="00ED2B73" w:rsidRPr="004D1059" w:rsidTr="004D1059">
        <w:tc>
          <w:tcPr>
            <w:tcW w:w="9516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III. SỐ NGUYÊN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21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13. Tập hợp các số nguyên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29-30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22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14. Phép cộng và phép trừ số nguyên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31-33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23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15. Quy tắc dấu ngoặc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34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24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35-36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25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16. Phép nhân số nguyên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37-38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lastRenderedPageBreak/>
              <w:t>26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17. Phép chia hết. Ước và bội của một số nguyên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39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27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40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28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III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41-42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29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Sử dụng máy cầm tay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43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30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 xml:space="preserve">ÔN TẬP HỌC KÌ I 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44-46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16,17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31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KTĐG CUỐI KÌ 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47-48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18</w:t>
            </w:r>
          </w:p>
        </w:tc>
      </w:tr>
      <w:tr w:rsidR="00ED2B73" w:rsidRPr="004D1059" w:rsidTr="004D1059">
        <w:tc>
          <w:tcPr>
            <w:tcW w:w="9516" w:type="dxa"/>
            <w:gridSpan w:val="5"/>
            <w:shd w:val="clear" w:color="auto" w:fill="FFFF00"/>
          </w:tcPr>
          <w:p w:rsidR="00ED2B73" w:rsidRPr="004D1059" w:rsidRDefault="00241EA2" w:rsidP="00E46902">
            <w:pPr>
              <w:shd w:val="clear" w:color="auto" w:fill="FFFF00"/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II</w:t>
            </w:r>
          </w:p>
        </w:tc>
      </w:tr>
      <w:tr w:rsidR="00ED2B73" w:rsidRPr="004D1059" w:rsidTr="004D1059">
        <w:tc>
          <w:tcPr>
            <w:tcW w:w="9516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VI. PHÂN SỐ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32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23. Mở rộng phân số. Phân số bằng nhau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49-50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33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24. So sánh phân số. Hỗn số dương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51-52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19,20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34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53-54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20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35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25. Phép cộng và phép trừ phân số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55-56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36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26. Phép nhân và phép chia phân số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57-58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21,22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37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27. Hai bài toán về phân số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59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38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60-61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22,23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39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62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23</w:t>
            </w:r>
          </w:p>
        </w:tc>
      </w:tr>
      <w:tr w:rsidR="00ED2B73" w:rsidRPr="004D1059" w:rsidTr="004D1059">
        <w:tc>
          <w:tcPr>
            <w:tcW w:w="9516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VII. SỐ THẬP PHÂN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40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28. Số thập phân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63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23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41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29. Tính toán với số thập phân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64-67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24,25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42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30. Làm tròn và ước lượng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68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43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31. Một số bài toán về tỉ số và tỉ số phần trăm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69-70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25,26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44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71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26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45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VII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72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26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46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GIỮA KÌ II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73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47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KTĐG GIỮA KÌ II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74-75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</w:t>
            </w:r>
          </w:p>
        </w:tc>
      </w:tr>
      <w:tr w:rsidR="00ED2B73" w:rsidRPr="004D1059" w:rsidTr="004D1059">
        <w:tc>
          <w:tcPr>
            <w:tcW w:w="9516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IX. DỮ LIỆU VÀ XÁC SUẤT THỰC NGHIỆM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48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38. Dữ liệu và thu thập dữ liệu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76-77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49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39. Bảng thống kê và biểu đồ tranh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78-79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28,29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50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40. Biểu đồ cột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80-81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29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51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41. Biểu đồ cột kép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82-83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30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52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84-85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30,31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53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42. Kết quả có thể và sự kiện trong trò chơi, thí nghiệm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86-87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31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54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43. Xác suất thực nghiệm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88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55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89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56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IX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90-91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32,33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57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Kế hoạch chỉ tiêu cá nhân và gia đình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92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58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Hoạt động thể thao nào được yêu thích trong hè?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93-94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33,34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59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CUỐI NĂM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95-97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34,35</w:t>
            </w:r>
          </w:p>
        </w:tc>
      </w:tr>
      <w:tr w:rsidR="00ED2B73" w:rsidRPr="004D1059" w:rsidTr="004D1059">
        <w:tc>
          <w:tcPr>
            <w:tcW w:w="874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60</w:t>
            </w:r>
          </w:p>
        </w:tc>
        <w:tc>
          <w:tcPr>
            <w:tcW w:w="5500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KTĐG CUỐI NĂM</w:t>
            </w:r>
          </w:p>
        </w:tc>
        <w:tc>
          <w:tcPr>
            <w:tcW w:w="991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5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98-99</w:t>
            </w:r>
          </w:p>
        </w:tc>
        <w:tc>
          <w:tcPr>
            <w:tcW w:w="1016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</w:t>
            </w:r>
          </w:p>
        </w:tc>
      </w:tr>
    </w:tbl>
    <w:p w:rsidR="00ED2B73" w:rsidRPr="004D1059" w:rsidRDefault="00241EA2" w:rsidP="00E46902">
      <w:pPr>
        <w:numPr>
          <w:ilvl w:val="0"/>
          <w:numId w:val="1"/>
        </w:numPr>
        <w:spacing w:line="20" w:lineRule="atLeast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Phần Hình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5557"/>
        <w:gridCol w:w="992"/>
        <w:gridCol w:w="1134"/>
        <w:gridCol w:w="993"/>
      </w:tblGrid>
      <w:tr w:rsidR="00ED2B73" w:rsidRPr="004D1059" w:rsidTr="004D1059">
        <w:tc>
          <w:tcPr>
            <w:tcW w:w="817" w:type="dxa"/>
            <w:shd w:val="clear" w:color="auto" w:fill="auto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rFonts w:eastAsiaTheme="minorEastAsia"/>
                <w:b/>
                <w:bCs/>
                <w:sz w:val="25"/>
                <w:szCs w:val="25"/>
                <w:lang w:val="vi-VN" w:eastAsia="zh-C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Bài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Số 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Tiết thứ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Tuần</w:t>
            </w:r>
          </w:p>
        </w:tc>
      </w:tr>
      <w:tr w:rsidR="00ED2B73" w:rsidRPr="004D1059" w:rsidTr="004D1059">
        <w:tc>
          <w:tcPr>
            <w:tcW w:w="9493" w:type="dxa"/>
            <w:gridSpan w:val="5"/>
            <w:shd w:val="clear" w:color="auto" w:fill="FFFF00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</w:t>
            </w:r>
          </w:p>
        </w:tc>
      </w:tr>
      <w:tr w:rsidR="00ED2B73" w:rsidRPr="004D1059" w:rsidTr="004D1059">
        <w:tc>
          <w:tcPr>
            <w:tcW w:w="9493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IV. MỘT SỐ HÌNH PHẲNG TRONG THỰC TIỄN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18. Hình tam giác đều. Hình vuông. Hình lục giác đều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1-3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1,2,3</w:t>
            </w:r>
          </w:p>
        </w:tc>
      </w:tr>
      <w:tr w:rsidR="00ED2B73" w:rsidRPr="004D1059" w:rsidTr="004D1059">
        <w:trPr>
          <w:trHeight w:val="58"/>
        </w:trPr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lastRenderedPageBreak/>
              <w:t>2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19. Hình chữ nhật. Hình thoi. Hình bình hành. Hình thang cân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4-6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4,5,6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20. Chu vi và diện tích của một số tứ giác đã học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7-9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7,8,9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10-11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10,11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IV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12-13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12,13</w:t>
            </w:r>
          </w:p>
        </w:tc>
      </w:tr>
      <w:tr w:rsidR="00ED2B73" w:rsidRPr="004D1059" w:rsidTr="004D1059">
        <w:tc>
          <w:tcPr>
            <w:tcW w:w="9493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V. TÍNH ĐỐI XỨNG CỦA HÌNH PHẲNG TRONG TỰ NHIÊN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6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21. Hình có trục đối xứng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14-15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13,14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22. Hình có tâm đối xứng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16-17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14,15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8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18-19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15,16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9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20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10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Tấm thiệp và phòng học của em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21-22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Vẽ hình đơn giản với phần mềm GeoGebra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23-24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18</w:t>
            </w:r>
          </w:p>
        </w:tc>
      </w:tr>
      <w:tr w:rsidR="00ED2B73" w:rsidRPr="004D1059" w:rsidTr="004D1059">
        <w:tc>
          <w:tcPr>
            <w:tcW w:w="9493" w:type="dxa"/>
            <w:gridSpan w:val="5"/>
            <w:shd w:val="clear" w:color="auto" w:fill="FFFF00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II</w:t>
            </w:r>
          </w:p>
        </w:tc>
      </w:tr>
      <w:tr w:rsidR="00ED2B73" w:rsidRPr="004D1059" w:rsidTr="004D1059">
        <w:tc>
          <w:tcPr>
            <w:tcW w:w="9493" w:type="dxa"/>
            <w:gridSpan w:val="5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>CHƯƠNG VIII. NHỮNG HÌNH HỌC CƠ BẢN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12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32. Điểm và đường thẳng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25-27</w:t>
            </w:r>
          </w:p>
        </w:tc>
        <w:tc>
          <w:tcPr>
            <w:tcW w:w="993" w:type="dxa"/>
            <w:vAlign w:val="center"/>
          </w:tcPr>
          <w:p w:rsidR="00ED2B73" w:rsidRPr="004D1059" w:rsidRDefault="00B2734B" w:rsidP="00E46902">
            <w:pPr>
              <w:spacing w:line="20" w:lineRule="atLeast"/>
              <w:ind w:left="-215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 xml:space="preserve"> </w:t>
            </w:r>
            <w:r w:rsidR="00241EA2"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19,20</w:t>
            </w:r>
            <w:r w:rsidR="00241EA2"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>,</w:t>
            </w:r>
            <w:r w:rsidR="00241EA2"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13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33. Điểm nằm giữa hai điểm. Tia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28-29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22,23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14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34. Đoạn thẳng. Độ dài đoạn thẳng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30-31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24,25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15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35. Trung điểm của đoạn thẳng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26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16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33-34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27,28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17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36. Góc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35-36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29,30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18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37. Số đo góc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37-38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31,32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19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39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20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VIII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40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34</w:t>
            </w:r>
          </w:p>
        </w:tc>
      </w:tr>
      <w:tr w:rsidR="00ED2B73" w:rsidRPr="004D1059" w:rsidTr="004D1059">
        <w:tc>
          <w:tcPr>
            <w:tcW w:w="817" w:type="dxa"/>
          </w:tcPr>
          <w:p w:rsidR="00ED2B73" w:rsidRPr="004D1059" w:rsidRDefault="00241EA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21</w:t>
            </w:r>
          </w:p>
        </w:tc>
        <w:tc>
          <w:tcPr>
            <w:tcW w:w="5557" w:type="dxa"/>
            <w:vAlign w:val="center"/>
          </w:tcPr>
          <w:p w:rsidR="00ED2B73" w:rsidRPr="004D1059" w:rsidRDefault="00241EA2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Vẽ hình đơn giản với phần mềm GeoGebra</w:t>
            </w:r>
          </w:p>
        </w:tc>
        <w:tc>
          <w:tcPr>
            <w:tcW w:w="992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41</w:t>
            </w:r>
          </w:p>
        </w:tc>
        <w:tc>
          <w:tcPr>
            <w:tcW w:w="993" w:type="dxa"/>
            <w:vAlign w:val="center"/>
          </w:tcPr>
          <w:p w:rsidR="00ED2B73" w:rsidRPr="004D1059" w:rsidRDefault="00241EA2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</w:t>
            </w:r>
          </w:p>
        </w:tc>
      </w:tr>
    </w:tbl>
    <w:p w:rsidR="00E46902" w:rsidRPr="004D1059" w:rsidRDefault="00E46902" w:rsidP="00E46902">
      <w:pPr>
        <w:spacing w:line="20" w:lineRule="atLeast"/>
        <w:jc w:val="both"/>
        <w:rPr>
          <w:b/>
          <w:bCs/>
          <w:sz w:val="25"/>
          <w:szCs w:val="25"/>
        </w:rPr>
      </w:pPr>
      <w:r w:rsidRPr="004D1059">
        <w:rPr>
          <w:b/>
          <w:bCs/>
          <w:sz w:val="25"/>
          <w:szCs w:val="25"/>
        </w:rPr>
        <w:t>Kiểm tra thường xuyên, định kì: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3998"/>
      </w:tblGrid>
      <w:tr w:rsidR="00E46902" w:rsidRPr="004D1059" w:rsidTr="00733FE6">
        <w:tc>
          <w:tcPr>
            <w:tcW w:w="2694" w:type="dxa"/>
            <w:shd w:val="clear" w:color="auto" w:fill="auto"/>
            <w:vAlign w:val="center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Bài kiểm tra, đánh giá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Thời gian</w:t>
            </w:r>
          </w:p>
          <w:p w:rsidR="00E46902" w:rsidRPr="004D1059" w:rsidRDefault="00E46902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(</w:t>
            </w:r>
            <w:r w:rsidRPr="004D1059">
              <w:rPr>
                <w:b/>
                <w:sz w:val="25"/>
                <w:szCs w:val="25"/>
              </w:rPr>
              <w:t>1</w:t>
            </w:r>
            <w:r w:rsidRPr="004D1059">
              <w:rPr>
                <w:b/>
                <w:sz w:val="25"/>
                <w:szCs w:val="25"/>
                <w:lang w:val="vi-VN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Thời điểm</w:t>
            </w:r>
          </w:p>
          <w:p w:rsidR="00E46902" w:rsidRPr="004D1059" w:rsidRDefault="00E46902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(</w:t>
            </w:r>
            <w:r w:rsidRPr="004D1059">
              <w:rPr>
                <w:b/>
                <w:sz w:val="25"/>
                <w:szCs w:val="25"/>
              </w:rPr>
              <w:t>2</w:t>
            </w:r>
            <w:r w:rsidRPr="004D1059">
              <w:rPr>
                <w:b/>
                <w:sz w:val="25"/>
                <w:szCs w:val="25"/>
                <w:lang w:val="vi-VN"/>
              </w:rPr>
              <w:t>)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</w:rPr>
              <w:t>Phương pháp-</w:t>
            </w:r>
            <w:r w:rsidRPr="004D1059">
              <w:rPr>
                <w:b/>
                <w:sz w:val="25"/>
                <w:szCs w:val="25"/>
                <w:lang w:val="vi-VN"/>
              </w:rPr>
              <w:t>hình thức</w:t>
            </w:r>
          </w:p>
          <w:p w:rsidR="00E46902" w:rsidRPr="004D1059" w:rsidRDefault="00E46902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(</w:t>
            </w:r>
            <w:r w:rsidRPr="004D1059">
              <w:rPr>
                <w:b/>
                <w:sz w:val="25"/>
                <w:szCs w:val="25"/>
              </w:rPr>
              <w:t>3</w:t>
            </w:r>
            <w:r w:rsidRPr="004D1059">
              <w:rPr>
                <w:b/>
                <w:sz w:val="25"/>
                <w:szCs w:val="25"/>
                <w:lang w:val="vi-VN"/>
              </w:rPr>
              <w:t>)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Hỏi đáp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 xml:space="preserve">Tuần </w:t>
            </w:r>
            <w:r w:rsidRPr="004D1059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(40% TN, 60% TL)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3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Tuần 1</w:t>
            </w:r>
            <w:r w:rsidRPr="004D1059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(40% TN, 60% TL)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4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Tuần 1</w:t>
            </w:r>
            <w:r w:rsidRPr="004D1059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(40% TN, 60% TL)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Giữa Học kỳ 1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  <w:lang w:val="vi-VN"/>
              </w:rPr>
              <w:t>9</w:t>
            </w:r>
            <w:r w:rsidRPr="004D1059">
              <w:rPr>
                <w:color w:val="000000"/>
                <w:sz w:val="25"/>
                <w:szCs w:val="25"/>
              </w:rPr>
              <w:t>0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Tuần 9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(30% TN, 70% TL)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Cuối Học kỳ 1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90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Tuần 18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(30% TN, 70% TL)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Hỏi đáp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Tuần 2</w:t>
            </w:r>
            <w:r w:rsidRPr="004D1059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(40% TN, 60% TL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3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  <w:lang w:val="vi-VN"/>
              </w:rPr>
            </w:pPr>
            <w:r w:rsidRPr="004D1059">
              <w:rPr>
                <w:color w:val="000000"/>
                <w:sz w:val="25"/>
                <w:szCs w:val="25"/>
              </w:rPr>
              <w:t xml:space="preserve">Tuần </w:t>
            </w:r>
            <w:r w:rsidRPr="004D1059">
              <w:rPr>
                <w:color w:val="000000"/>
                <w:sz w:val="25"/>
                <w:szCs w:val="25"/>
                <w:lang w:val="vi-VN"/>
              </w:rPr>
              <w:t>26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(40% TN, 60% TL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thường xuyên số 4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  <w:lang w:val="vi-VN"/>
              </w:rPr>
            </w:pPr>
            <w:r w:rsidRPr="004D1059">
              <w:rPr>
                <w:color w:val="000000"/>
                <w:sz w:val="25"/>
                <w:szCs w:val="25"/>
              </w:rPr>
              <w:t xml:space="preserve">Tuần </w:t>
            </w:r>
            <w:r w:rsidRPr="004D1059">
              <w:rPr>
                <w:color w:val="000000"/>
                <w:sz w:val="25"/>
                <w:szCs w:val="25"/>
              </w:rPr>
              <w:t>31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(40% TN, 60% TL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Giữa Học kỳ 2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90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Tuần 27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</w:t>
            </w:r>
            <w:r w:rsidRPr="004D1059">
              <w:rPr>
                <w:color w:val="000000"/>
                <w:sz w:val="25"/>
                <w:szCs w:val="25"/>
                <w:lang w:val="vi-VN"/>
              </w:rPr>
              <w:t>3</w:t>
            </w:r>
            <w:r w:rsidRPr="004D1059">
              <w:rPr>
                <w:color w:val="000000"/>
                <w:sz w:val="25"/>
                <w:szCs w:val="25"/>
              </w:rPr>
              <w:t>0% TN, 70% TL)</w:t>
            </w:r>
          </w:p>
        </w:tc>
      </w:tr>
      <w:tr w:rsidR="00E46902" w:rsidRPr="004D1059" w:rsidTr="00733FE6">
        <w:tc>
          <w:tcPr>
            <w:tcW w:w="2694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Cuối Học kỳ 2</w:t>
            </w:r>
          </w:p>
        </w:tc>
        <w:tc>
          <w:tcPr>
            <w:tcW w:w="1559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  <w:lang w:val="vi-VN"/>
              </w:rPr>
              <w:t>9</w:t>
            </w:r>
            <w:r w:rsidRPr="004D1059">
              <w:rPr>
                <w:color w:val="000000"/>
                <w:sz w:val="25"/>
                <w:szCs w:val="25"/>
              </w:rPr>
              <w:t>0 phút</w:t>
            </w:r>
          </w:p>
        </w:tc>
        <w:tc>
          <w:tcPr>
            <w:tcW w:w="1417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jc w:val="both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Tuần 35</w:t>
            </w:r>
          </w:p>
        </w:tc>
        <w:tc>
          <w:tcPr>
            <w:tcW w:w="3998" w:type="dxa"/>
            <w:shd w:val="clear" w:color="auto" w:fill="auto"/>
          </w:tcPr>
          <w:p w:rsidR="00E46902" w:rsidRPr="004D1059" w:rsidRDefault="00E46902" w:rsidP="00E46902">
            <w:pPr>
              <w:spacing w:line="20" w:lineRule="atLeast"/>
              <w:rPr>
                <w:color w:val="000000"/>
                <w:sz w:val="25"/>
                <w:szCs w:val="25"/>
              </w:rPr>
            </w:pPr>
            <w:r w:rsidRPr="004D1059">
              <w:rPr>
                <w:color w:val="000000"/>
                <w:sz w:val="25"/>
                <w:szCs w:val="25"/>
              </w:rPr>
              <w:t>Viết trên giấy (30% TN, 70% TL)</w:t>
            </w:r>
          </w:p>
        </w:tc>
      </w:tr>
    </w:tbl>
    <w:p w:rsidR="00E46902" w:rsidRPr="004D1059" w:rsidRDefault="00E46902" w:rsidP="00E46902">
      <w:pPr>
        <w:spacing w:line="20" w:lineRule="atLeast"/>
        <w:rPr>
          <w:b/>
          <w:sz w:val="25"/>
          <w:szCs w:val="25"/>
        </w:rPr>
      </w:pPr>
    </w:p>
    <w:tbl>
      <w:tblPr>
        <w:tblStyle w:val="TableGrid"/>
        <w:tblW w:w="9591" w:type="dxa"/>
        <w:tblInd w:w="-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28"/>
      </w:tblGrid>
      <w:tr w:rsidR="00E46902" w:rsidRPr="004D1059" w:rsidTr="00733FE6">
        <w:tc>
          <w:tcPr>
            <w:tcW w:w="4763" w:type="dxa"/>
            <w:vAlign w:val="center"/>
          </w:tcPr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TM.BGH</w:t>
            </w:r>
          </w:p>
        </w:tc>
        <w:tc>
          <w:tcPr>
            <w:tcW w:w="4828" w:type="dxa"/>
            <w:vAlign w:val="center"/>
          </w:tcPr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TỔ TRƯỞNG CM</w:t>
            </w:r>
          </w:p>
        </w:tc>
      </w:tr>
      <w:tr w:rsidR="00E46902" w:rsidRPr="004D1059" w:rsidTr="00733FE6">
        <w:tc>
          <w:tcPr>
            <w:tcW w:w="4763" w:type="dxa"/>
          </w:tcPr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</w:p>
          <w:p w:rsidR="00E46902" w:rsidRPr="004D1059" w:rsidRDefault="00E46902" w:rsidP="00E46902">
            <w:pPr>
              <w:spacing w:line="20" w:lineRule="atLeast"/>
              <w:ind w:left="982" w:hanging="502"/>
              <w:rPr>
                <w:b/>
                <w:sz w:val="25"/>
                <w:szCs w:val="25"/>
              </w:rPr>
            </w:pPr>
          </w:p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</w:p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Nguyễn Thị Nhan</w:t>
            </w:r>
          </w:p>
        </w:tc>
        <w:tc>
          <w:tcPr>
            <w:tcW w:w="4828" w:type="dxa"/>
          </w:tcPr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</w:p>
          <w:p w:rsidR="00E46902" w:rsidRPr="004D1059" w:rsidRDefault="00E46902" w:rsidP="00E46902">
            <w:pPr>
              <w:spacing w:line="20" w:lineRule="atLeast"/>
              <w:ind w:left="982" w:hanging="502"/>
              <w:rPr>
                <w:b/>
                <w:sz w:val="25"/>
                <w:szCs w:val="25"/>
              </w:rPr>
            </w:pPr>
          </w:p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  <w:bookmarkStart w:id="0" w:name="_GoBack"/>
            <w:bookmarkEnd w:id="0"/>
          </w:p>
          <w:p w:rsidR="00E46902" w:rsidRPr="004D1059" w:rsidRDefault="00E46902" w:rsidP="00E46902">
            <w:pPr>
              <w:spacing w:line="20" w:lineRule="atLeast"/>
              <w:ind w:left="982" w:hanging="502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Nguyễn Quang Tạo.</w:t>
            </w:r>
          </w:p>
        </w:tc>
      </w:tr>
    </w:tbl>
    <w:p w:rsidR="00D11731" w:rsidRPr="004D1059" w:rsidRDefault="00D11731" w:rsidP="00E46902">
      <w:pPr>
        <w:spacing w:line="20" w:lineRule="atLeast"/>
        <w:rPr>
          <w:sz w:val="25"/>
          <w:szCs w:val="25"/>
        </w:rPr>
      </w:pPr>
      <w:r w:rsidRPr="004D1059">
        <w:rPr>
          <w:sz w:val="25"/>
          <w:szCs w:val="25"/>
        </w:rPr>
        <w:lastRenderedPageBreak/>
        <w:br w:type="page"/>
      </w:r>
    </w:p>
    <w:tbl>
      <w:tblPr>
        <w:tblStyle w:val="TableGrid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9"/>
        <w:gridCol w:w="5865"/>
      </w:tblGrid>
      <w:tr w:rsidR="00B027AC" w:rsidRPr="004D1059" w:rsidTr="00D11731">
        <w:trPr>
          <w:trHeight w:val="853"/>
        </w:trPr>
        <w:tc>
          <w:tcPr>
            <w:tcW w:w="3769" w:type="dxa"/>
          </w:tcPr>
          <w:p w:rsidR="00B027AC" w:rsidRPr="004D1059" w:rsidRDefault="00B027AC" w:rsidP="00E46902">
            <w:pPr>
              <w:spacing w:line="20" w:lineRule="atLeast"/>
              <w:ind w:left="34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lastRenderedPageBreak/>
              <w:t>UBND HUYỆN TIÊN LÃNG</w:t>
            </w:r>
          </w:p>
          <w:p w:rsidR="00B027AC" w:rsidRPr="004D1059" w:rsidRDefault="00B027AC" w:rsidP="00E46902">
            <w:pPr>
              <w:spacing w:line="20" w:lineRule="atLeast"/>
              <w:ind w:left="34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TRƯỜNG THCS QUYẾT TIẾN</w:t>
            </w:r>
          </w:p>
          <w:p w:rsidR="00B027AC" w:rsidRPr="004D1059" w:rsidRDefault="00B027AC" w:rsidP="00E46902">
            <w:pPr>
              <w:spacing w:line="20" w:lineRule="atLeast"/>
              <w:ind w:left="980" w:hanging="500"/>
              <w:rPr>
                <w:sz w:val="25"/>
                <w:szCs w:val="25"/>
              </w:rPr>
            </w:pPr>
            <w:r w:rsidRPr="004D1059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0" t="4445" r="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C7D118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2.05pt" to="15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"/>
                  </w:pict>
                </mc:Fallback>
              </mc:AlternateContent>
            </w:r>
          </w:p>
        </w:tc>
        <w:tc>
          <w:tcPr>
            <w:tcW w:w="5865" w:type="dxa"/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CỘNG HÒA XÃ HỘI CHỦ NGHĨA  VIỆT NAM</w:t>
            </w:r>
          </w:p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Độc lập - Tự do - Hạnh phúc</w:t>
            </w:r>
          </w:p>
          <w:p w:rsidR="00B027AC" w:rsidRPr="004D1059" w:rsidRDefault="00B027AC" w:rsidP="00E46902">
            <w:pPr>
              <w:spacing w:line="20" w:lineRule="atLeast"/>
              <w:ind w:left="980" w:hanging="500"/>
              <w:jc w:val="right"/>
              <w:rPr>
                <w:i/>
                <w:sz w:val="25"/>
                <w:szCs w:val="25"/>
              </w:rPr>
            </w:pPr>
            <w:r w:rsidRPr="004D1059">
              <w:rPr>
                <w:i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62865</wp:posOffset>
                      </wp:positionV>
                      <wp:extent cx="1600200" cy="0"/>
                      <wp:effectExtent l="0" t="4445" r="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9E832D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4.95pt" to="21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"/>
                  </w:pict>
                </mc:Fallback>
              </mc:AlternateContent>
            </w:r>
          </w:p>
          <w:p w:rsidR="00B027AC" w:rsidRPr="004D1059" w:rsidRDefault="00B027AC" w:rsidP="00E46902">
            <w:pPr>
              <w:spacing w:line="20" w:lineRule="atLeast"/>
              <w:ind w:left="980" w:hanging="500"/>
              <w:jc w:val="right"/>
              <w:rPr>
                <w:i/>
                <w:sz w:val="25"/>
                <w:szCs w:val="25"/>
              </w:rPr>
            </w:pPr>
            <w:r w:rsidRPr="004D1059">
              <w:rPr>
                <w:i/>
                <w:sz w:val="25"/>
                <w:szCs w:val="25"/>
              </w:rPr>
              <w:t>Quyết Tiến, ngày 6 tháng 8 năm 2024</w:t>
            </w:r>
          </w:p>
        </w:tc>
      </w:tr>
    </w:tbl>
    <w:p w:rsidR="00B027AC" w:rsidRPr="004D1059" w:rsidRDefault="00B027AC" w:rsidP="00E46902">
      <w:pPr>
        <w:spacing w:line="20" w:lineRule="atLeast"/>
        <w:jc w:val="center"/>
        <w:rPr>
          <w:b/>
          <w:sz w:val="25"/>
          <w:szCs w:val="25"/>
          <w:lang w:val="vi-VN"/>
        </w:rPr>
      </w:pPr>
      <w:r w:rsidRPr="004D1059">
        <w:rPr>
          <w:b/>
          <w:sz w:val="25"/>
          <w:szCs w:val="25"/>
        </w:rPr>
        <w:t xml:space="preserve">KẾ HOẠCH/ CHƯƠNG TRÌNH DẠY HỌC MÔN TOÁN </w:t>
      </w:r>
      <w:r w:rsidRPr="004D1059">
        <w:rPr>
          <w:b/>
          <w:sz w:val="25"/>
          <w:szCs w:val="25"/>
          <w:lang w:val="vi-VN"/>
        </w:rPr>
        <w:t>7</w:t>
      </w:r>
    </w:p>
    <w:p w:rsidR="00B027AC" w:rsidRPr="004D1059" w:rsidRDefault="00B027AC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NĂM HỌC 2024-2025</w:t>
      </w:r>
    </w:p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I. Khung thời gian.</w:t>
      </w: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2122"/>
        <w:gridCol w:w="3956"/>
        <w:gridCol w:w="3540"/>
      </w:tblGrid>
      <w:tr w:rsidR="00B027AC" w:rsidRPr="004D1059" w:rsidTr="00B173EC">
        <w:trPr>
          <w:trHeight w:val="2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ĐẠI SỐ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HÌNH HỌC</w:t>
            </w:r>
          </w:p>
        </w:tc>
      </w:tr>
      <w:tr w:rsidR="00B027AC" w:rsidRPr="004D1059" w:rsidTr="00B173EC">
        <w:trPr>
          <w:trHeight w:val="49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18 Tuần = 72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 đến tuần </w:t>
            </w:r>
            <w:r w:rsidRPr="004D1059">
              <w:rPr>
                <w:sz w:val="25"/>
                <w:szCs w:val="25"/>
                <w:lang w:val="vi-VN"/>
              </w:rPr>
              <w:t>8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24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 đến tuần </w:t>
            </w:r>
            <w:r w:rsidRPr="004D1059">
              <w:rPr>
                <w:sz w:val="25"/>
                <w:szCs w:val="25"/>
                <w:lang w:val="vi-VN"/>
              </w:rPr>
              <w:t>8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1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B173EC">
        <w:trPr>
          <w:trHeight w:val="486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</w:t>
            </w:r>
            <w:r w:rsidRPr="004D1059">
              <w:rPr>
                <w:sz w:val="25"/>
                <w:szCs w:val="25"/>
                <w:lang w:val="vi-VN"/>
              </w:rPr>
              <w:t>uần 9: 2 tiết x 1 =2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</w:t>
            </w:r>
            <w:r w:rsidRPr="004D1059">
              <w:rPr>
                <w:sz w:val="25"/>
                <w:szCs w:val="25"/>
                <w:lang w:val="vi-VN"/>
              </w:rPr>
              <w:t>uần 9: 2 tiết x 1 =2 tiết</w:t>
            </w:r>
          </w:p>
        </w:tc>
      </w:tr>
      <w:tr w:rsidR="00B027AC" w:rsidRPr="004D1059" w:rsidTr="00B173EC">
        <w:trPr>
          <w:trHeight w:val="486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>Từ tuần 1</w:t>
            </w:r>
            <w:r w:rsidRPr="004D1059">
              <w:rPr>
                <w:sz w:val="25"/>
                <w:szCs w:val="25"/>
                <w:lang w:val="vi-VN"/>
              </w:rPr>
              <w:t>0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12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1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>Từ tuần 1</w:t>
            </w:r>
            <w:r w:rsidRPr="004D1059">
              <w:rPr>
                <w:sz w:val="25"/>
                <w:szCs w:val="25"/>
                <w:lang w:val="vi-VN"/>
              </w:rPr>
              <w:t>0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12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9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B173EC">
        <w:trPr>
          <w:trHeight w:val="486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>Từ tuần 1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16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4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>Từ tuần 1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16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4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D11731">
        <w:trPr>
          <w:trHeight w:val="1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</w:t>
            </w:r>
            <w:r w:rsidRPr="004D1059">
              <w:rPr>
                <w:sz w:val="25"/>
                <w:szCs w:val="25"/>
                <w:lang w:val="vi-VN"/>
              </w:rPr>
              <w:t>uần 17: 1 tiết x 1 = 1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</w:t>
            </w:r>
            <w:r w:rsidRPr="004D1059">
              <w:rPr>
                <w:sz w:val="25"/>
                <w:szCs w:val="25"/>
                <w:lang w:val="vi-VN"/>
              </w:rPr>
              <w:t>uần 17: 3 tiết x 1 = 3 tiết</w:t>
            </w:r>
          </w:p>
        </w:tc>
      </w:tr>
      <w:tr w:rsidR="00B027AC" w:rsidRPr="004D1059" w:rsidTr="00D11731">
        <w:trPr>
          <w:trHeight w:val="5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</w:t>
            </w:r>
            <w:r w:rsidRPr="004D1059">
              <w:rPr>
                <w:sz w:val="25"/>
                <w:szCs w:val="25"/>
                <w:lang w:val="vi-VN"/>
              </w:rPr>
              <w:t>uần 18: 2 tiết x 1 = 2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</w:t>
            </w:r>
            <w:r w:rsidRPr="004D1059">
              <w:rPr>
                <w:sz w:val="25"/>
                <w:szCs w:val="25"/>
                <w:lang w:val="vi-VN"/>
              </w:rPr>
              <w:t>uần 18: 2 tiết x 1 = 2 tiết</w:t>
            </w:r>
          </w:p>
        </w:tc>
      </w:tr>
      <w:tr w:rsidR="00B027AC" w:rsidRPr="004D1059" w:rsidTr="00B173EC">
        <w:trPr>
          <w:trHeight w:val="56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4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0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 xml:space="preserve">Tổng: 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32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B173EC">
        <w:trPr>
          <w:trHeight w:val="49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II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17 Tuần = 68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19 đến tuần </w:t>
            </w:r>
            <w:r w:rsidRPr="004D1059">
              <w:rPr>
                <w:sz w:val="25"/>
                <w:szCs w:val="25"/>
                <w:lang w:val="vi-VN"/>
              </w:rPr>
              <w:t>26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(3 tiết/tuần) x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24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19 đến tuần </w:t>
            </w:r>
            <w:r w:rsidRPr="004D1059">
              <w:rPr>
                <w:sz w:val="25"/>
                <w:szCs w:val="25"/>
                <w:lang w:val="vi-VN"/>
              </w:rPr>
              <w:t>26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1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8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B173EC">
        <w:trPr>
          <w:trHeight w:val="49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</w:t>
            </w:r>
            <w:r w:rsidRPr="004D1059">
              <w:rPr>
                <w:sz w:val="25"/>
                <w:szCs w:val="25"/>
                <w:lang w:val="vi-VN"/>
              </w:rPr>
              <w:t>27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31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5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10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</w:t>
            </w:r>
            <w:r w:rsidRPr="004D1059">
              <w:rPr>
                <w:sz w:val="25"/>
                <w:szCs w:val="25"/>
                <w:lang w:val="vi-VN"/>
              </w:rPr>
              <w:t>27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31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5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10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B173EC">
        <w:trPr>
          <w:trHeight w:val="49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</w:t>
            </w:r>
            <w:r w:rsidRPr="004D1059">
              <w:rPr>
                <w:sz w:val="25"/>
                <w:szCs w:val="25"/>
                <w:lang w:val="vi-VN"/>
              </w:rPr>
              <w:t>32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33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1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</w:t>
            </w:r>
            <w:r w:rsidRPr="004D1059">
              <w:rPr>
                <w:sz w:val="25"/>
                <w:szCs w:val="25"/>
                <w:lang w:val="vi-VN"/>
              </w:rPr>
              <w:t>32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33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3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6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B173EC">
        <w:trPr>
          <w:trHeight w:val="49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ind w:left="980" w:hanging="50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</w:t>
            </w:r>
            <w:r w:rsidRPr="004D1059">
              <w:rPr>
                <w:sz w:val="25"/>
                <w:szCs w:val="25"/>
                <w:lang w:val="vi-VN"/>
              </w:rPr>
              <w:t>34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35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4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</w:rPr>
              <w:t xml:space="preserve">Từ tuần </w:t>
            </w:r>
            <w:r w:rsidRPr="004D1059">
              <w:rPr>
                <w:sz w:val="25"/>
                <w:szCs w:val="25"/>
                <w:lang w:val="vi-VN"/>
              </w:rPr>
              <w:t>34</w:t>
            </w:r>
            <w:r w:rsidRPr="004D1059">
              <w:rPr>
                <w:sz w:val="25"/>
                <w:szCs w:val="25"/>
              </w:rPr>
              <w:t xml:space="preserve"> đến tuần </w:t>
            </w:r>
            <w:r w:rsidRPr="004D1059">
              <w:rPr>
                <w:sz w:val="25"/>
                <w:szCs w:val="25"/>
                <w:lang w:val="vi-VN"/>
              </w:rPr>
              <w:t>35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tiết/tuần) x </w:t>
            </w:r>
            <w:r w:rsidRPr="004D1059">
              <w:rPr>
                <w:sz w:val="25"/>
                <w:szCs w:val="25"/>
                <w:lang w:val="vi-VN"/>
              </w:rPr>
              <w:t>2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4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</w:tc>
      </w:tr>
      <w:tr w:rsidR="00B027AC" w:rsidRPr="004D1059" w:rsidTr="00B173EC">
        <w:trPr>
          <w:trHeight w:val="5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rPr>
                <w:b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140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 xml:space="preserve">Tổng: 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40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 xml:space="preserve">Tổng: </w:t>
            </w:r>
            <w:r w:rsidRPr="004D1059">
              <w:rPr>
                <w:b/>
                <w:i/>
                <w:sz w:val="25"/>
                <w:szCs w:val="25"/>
                <w:lang w:val="vi-VN"/>
              </w:rPr>
              <w:t>28</w:t>
            </w:r>
            <w:r w:rsidRPr="004D1059">
              <w:rPr>
                <w:b/>
                <w:i/>
                <w:sz w:val="25"/>
                <w:szCs w:val="25"/>
              </w:rPr>
              <w:t xml:space="preserve"> tiết</w:t>
            </w:r>
          </w:p>
        </w:tc>
      </w:tr>
    </w:tbl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II. Khung chương trình.</w:t>
      </w:r>
    </w:p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1. Phần Đại số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55"/>
        <w:gridCol w:w="6044"/>
        <w:gridCol w:w="682"/>
        <w:gridCol w:w="1036"/>
        <w:gridCol w:w="1117"/>
      </w:tblGrid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ind w:left="-13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Bài học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Số tiết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Tiết th</w:t>
            </w:r>
            <w:r w:rsidR="00D11731"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ứ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Tuần</w:t>
            </w:r>
          </w:p>
        </w:tc>
      </w:tr>
      <w:tr w:rsidR="00B027AC" w:rsidRPr="004D1059" w:rsidTr="00D11731">
        <w:tc>
          <w:tcPr>
            <w:tcW w:w="9634" w:type="dxa"/>
            <w:gridSpan w:val="5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</w:t>
            </w:r>
          </w:p>
        </w:tc>
      </w:tr>
      <w:tr w:rsidR="00B027AC" w:rsidRPr="004D1059" w:rsidTr="00D11731">
        <w:tc>
          <w:tcPr>
            <w:tcW w:w="9634" w:type="dxa"/>
            <w:gridSpan w:val="5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CHƯƠNG I: SỐ HỮU TỈ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1: Tập hợp Q các số hữu tỉ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1-2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2: Cộng, trừ, nhân, chia số hữu tỉ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3-4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1,2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5-6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3: Lũy thừa với số mũ tự nhiên của một số hữu tỉ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7-9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4: Thứ tự thực hiện các phép tính. Quy tắc chuyển vế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10-11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6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12-13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4,5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</w:t>
            </w:r>
          </w:p>
        </w:tc>
      </w:tr>
      <w:tr w:rsidR="00B027AC" w:rsidRPr="004D1059" w:rsidTr="00D11731">
        <w:tc>
          <w:tcPr>
            <w:tcW w:w="9634" w:type="dxa"/>
            <w:gridSpan w:val="5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CHƯƠNG II. SỐ THỰC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8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5: Làm quen với số thập phân vô hạn tuần hoàn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15-16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5,6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9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6: Số vô tỉ. Căn bậc hai số học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17-18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10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7: Tập hợp các số thực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19-21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22-23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12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24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13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giữa HKI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14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Style w:val="font21"/>
                <w:rFonts w:eastAsia="SimSun"/>
                <w:sz w:val="25"/>
                <w:szCs w:val="25"/>
                <w:lang w:eastAsia="zh-CN" w:bidi="ar"/>
              </w:rPr>
              <w:t>Kiểm tra giữa HK</w:t>
            </w:r>
            <w:r w:rsidRPr="004D1059">
              <w:rPr>
                <w:rStyle w:val="font21"/>
                <w:rFonts w:eastAsia="SimSun"/>
                <w:sz w:val="25"/>
                <w:szCs w:val="25"/>
                <w:lang w:val="vi-VN" w:eastAsia="zh-CN" w:bidi="ar"/>
              </w:rPr>
              <w:t>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26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</w:t>
            </w:r>
          </w:p>
        </w:tc>
      </w:tr>
      <w:tr w:rsidR="00B027AC" w:rsidRPr="004D1059" w:rsidTr="00D11731">
        <w:tc>
          <w:tcPr>
            <w:tcW w:w="9634" w:type="dxa"/>
            <w:gridSpan w:val="5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sz w:val="25"/>
                <w:szCs w:val="25"/>
              </w:rPr>
              <w:lastRenderedPageBreak/>
              <w:t>CHƯƠNG</w:t>
            </w:r>
            <w:r w:rsidRPr="004D1059">
              <w:rPr>
                <w:b/>
                <w:sz w:val="25"/>
                <w:szCs w:val="25"/>
                <w:lang w:val="vi-VN"/>
              </w:rPr>
              <w:t xml:space="preserve"> V:THU THẬP VÀ BIỂU DIỄN DỮ LIỆU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15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17: Thu thập và phân loại dữ liệu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27-28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10,11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16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18: Biểu đồ hình quạt tròn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29-31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12,13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17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19: Biểu đồ đoạn thẳng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32-33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18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 xml:space="preserve"> - Kiểm tra thường xuyên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34-35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19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36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20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 xml:space="preserve">Ôn tập </w:t>
            </w: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HKI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37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21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HĐTHTN: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Dân số và cơ cấu dân số Việt Nam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38-39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17,18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22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Style w:val="font21"/>
                <w:rFonts w:eastAsia="SimSun"/>
                <w:sz w:val="25"/>
                <w:szCs w:val="25"/>
                <w:lang w:eastAsia="zh-CN" w:bidi="ar"/>
              </w:rPr>
              <w:t>Kiểm tra HK</w:t>
            </w:r>
            <w:r w:rsidRPr="004D1059">
              <w:rPr>
                <w:rStyle w:val="font21"/>
                <w:rFonts w:eastAsia="SimSun"/>
                <w:sz w:val="25"/>
                <w:szCs w:val="25"/>
                <w:lang w:val="vi-VN" w:eastAsia="zh-CN" w:bidi="ar"/>
              </w:rPr>
              <w:t>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40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18</w:t>
            </w:r>
          </w:p>
        </w:tc>
      </w:tr>
      <w:tr w:rsidR="00B027AC" w:rsidRPr="004D1059" w:rsidTr="00D11731">
        <w:tc>
          <w:tcPr>
            <w:tcW w:w="9634" w:type="dxa"/>
            <w:gridSpan w:val="5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II</w:t>
            </w:r>
          </w:p>
        </w:tc>
      </w:tr>
      <w:tr w:rsidR="00B027AC" w:rsidRPr="004D1059" w:rsidTr="00D11731">
        <w:tc>
          <w:tcPr>
            <w:tcW w:w="9634" w:type="dxa"/>
            <w:gridSpan w:val="5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CHƯƠNG VI. TỈ LỆ THỨC VÀ ĐẠI LƯỢNG TỈ LỆ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23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20: Tỉ lệ thức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41-42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24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21: Tính chất dãy tỉ số bằng nhau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43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25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44-45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20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26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22: Đại lượng tỉ lệ thuận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46-47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20,21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27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23: Đại lượng tỉ lệ nghịch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48-49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28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50-51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29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VI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52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</w:t>
            </w:r>
          </w:p>
        </w:tc>
      </w:tr>
      <w:tr w:rsidR="00B027AC" w:rsidRPr="004D1059" w:rsidTr="00D11731">
        <w:tc>
          <w:tcPr>
            <w:tcW w:w="9634" w:type="dxa"/>
            <w:gridSpan w:val="5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sz w:val="25"/>
                <w:szCs w:val="25"/>
              </w:rPr>
              <w:t>CHƯƠNG</w:t>
            </w:r>
            <w:r w:rsidRPr="004D1059">
              <w:rPr>
                <w:b/>
                <w:sz w:val="25"/>
                <w:szCs w:val="25"/>
                <w:lang w:val="vi-VN"/>
              </w:rPr>
              <w:t xml:space="preserve"> VII: BIỂU THỨC ĐẠI SỐ VÀ ĐA THỨC MỘT BIẾN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30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24: Biểu thức đại số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53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23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31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25: Đa thức một biến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54-56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23,24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32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26: Phép cộng và phép trừ đa thức một biến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57-58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24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33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59-60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34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27: Phép nhân đa thức một biến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61-62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25,26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35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Style w:val="font11"/>
                <w:rFonts w:eastAsia="SimSun"/>
                <w:sz w:val="25"/>
                <w:szCs w:val="25"/>
                <w:lang w:eastAsia="zh-CN" w:bidi="ar"/>
              </w:rPr>
              <w:t>Bài 28: Phép chia đa thức một biến (T1,2)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63-64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26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36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giữa HKII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65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37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Kiểm tra giữa HKII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66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38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Style w:val="font11"/>
                <w:rFonts w:eastAsia="SimSun"/>
                <w:sz w:val="25"/>
                <w:szCs w:val="25"/>
                <w:lang w:eastAsia="zh-CN" w:bidi="ar"/>
              </w:rPr>
              <w:t>Bài 28: Phép chia đa thức một biến (T3)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67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39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68-69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28,29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40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VII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70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29</w:t>
            </w:r>
          </w:p>
        </w:tc>
      </w:tr>
      <w:tr w:rsidR="00B027AC" w:rsidRPr="004D1059" w:rsidTr="00D11731">
        <w:tc>
          <w:tcPr>
            <w:tcW w:w="9634" w:type="dxa"/>
            <w:gridSpan w:val="5"/>
            <w:vAlign w:val="center"/>
          </w:tcPr>
          <w:p w:rsidR="00B027AC" w:rsidRPr="004D1059" w:rsidRDefault="00B027AC" w:rsidP="00E46902">
            <w:pPr>
              <w:spacing w:beforeLines="20" w:before="48" w:afterLines="20" w:after="48" w:line="20" w:lineRule="atLeast"/>
              <w:jc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sz w:val="25"/>
                <w:szCs w:val="25"/>
              </w:rPr>
              <w:t>CHƯƠNG</w:t>
            </w:r>
            <w:r w:rsidRPr="004D1059">
              <w:rPr>
                <w:b/>
                <w:sz w:val="25"/>
                <w:szCs w:val="25"/>
                <w:lang w:val="vi-VN"/>
              </w:rPr>
              <w:t xml:space="preserve"> VIII: LÀM QUEN VỚI BIẾN CỐ VÀ XÁC SUẤT CỦA BIẾN CỐ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41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29: Làm quen với biến cố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71-72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30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42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30: Làm quen với xác suất của biến cố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73-74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31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43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75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44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VIII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76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45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Đại lượng tỉ lệ trong đời sống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77-78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34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46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HK</w:t>
            </w: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II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79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</w:t>
            </w:r>
          </w:p>
        </w:tc>
      </w:tr>
      <w:tr w:rsidR="00B027AC" w:rsidRPr="004D1059" w:rsidTr="00D11731">
        <w:tc>
          <w:tcPr>
            <w:tcW w:w="75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47</w:t>
            </w:r>
          </w:p>
        </w:tc>
        <w:tc>
          <w:tcPr>
            <w:tcW w:w="6044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Kiểm tra HK</w:t>
            </w: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II</w:t>
            </w:r>
          </w:p>
        </w:tc>
        <w:tc>
          <w:tcPr>
            <w:tcW w:w="682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103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80</w:t>
            </w:r>
          </w:p>
        </w:tc>
        <w:tc>
          <w:tcPr>
            <w:tcW w:w="1117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</w:t>
            </w:r>
          </w:p>
        </w:tc>
      </w:tr>
    </w:tbl>
    <w:p w:rsidR="00B027AC" w:rsidRPr="004D1059" w:rsidRDefault="00B027AC" w:rsidP="00E46902">
      <w:pPr>
        <w:numPr>
          <w:ilvl w:val="0"/>
          <w:numId w:val="13"/>
        </w:numPr>
        <w:spacing w:line="20" w:lineRule="atLeast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Phần Hình học</w:t>
      </w:r>
    </w:p>
    <w:tbl>
      <w:tblPr>
        <w:tblStyle w:val="TableGrid"/>
        <w:tblW w:w="9588" w:type="dxa"/>
        <w:tblLayout w:type="fixed"/>
        <w:tblLook w:val="04A0" w:firstRow="1" w:lastRow="0" w:firstColumn="1" w:lastColumn="0" w:noHBand="0" w:noVBand="1"/>
      </w:tblPr>
      <w:tblGrid>
        <w:gridCol w:w="815"/>
        <w:gridCol w:w="5981"/>
        <w:gridCol w:w="706"/>
        <w:gridCol w:w="998"/>
        <w:gridCol w:w="1079"/>
        <w:gridCol w:w="9"/>
      </w:tblGrid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rFonts w:eastAsiaTheme="minorEastAsia"/>
                <w:b/>
                <w:bCs/>
                <w:sz w:val="25"/>
                <w:szCs w:val="25"/>
                <w:lang w:val="vi-VN" w:eastAsia="zh-C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Bài học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ind w:left="-53" w:right="-22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Số tiết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ind w:right="-114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Tiết thứ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Tuần</w:t>
            </w:r>
          </w:p>
        </w:tc>
      </w:tr>
      <w:tr w:rsidR="00B027AC" w:rsidRPr="004D1059" w:rsidTr="00D11731">
        <w:tc>
          <w:tcPr>
            <w:tcW w:w="9588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</w:t>
            </w:r>
          </w:p>
        </w:tc>
      </w:tr>
      <w:tr w:rsidR="00B027AC" w:rsidRPr="004D1059" w:rsidTr="00D11731">
        <w:tc>
          <w:tcPr>
            <w:tcW w:w="9588" w:type="dxa"/>
            <w:gridSpan w:val="6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nl-NL"/>
              </w:rPr>
              <w:t xml:space="preserve">CHƯƠNG </w:t>
            </w:r>
            <w:r w:rsidRPr="004D1059">
              <w:rPr>
                <w:b/>
                <w:sz w:val="25"/>
                <w:szCs w:val="25"/>
                <w:lang w:val="vi-VN"/>
              </w:rPr>
              <w:t xml:space="preserve">III: </w:t>
            </w:r>
            <w:r w:rsidRPr="004D1059">
              <w:rPr>
                <w:b/>
                <w:sz w:val="25"/>
                <w:szCs w:val="25"/>
              </w:rPr>
              <w:t>GÓC VÀ ĐƯỜNG THẲNG SONG SONG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8: Góc ở vị trí đặc biệt. Tia phân giác của một góc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1-2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1,2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9: Hai đường thẳng song song và dấu hiệu nhận biết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3-4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3,4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5-6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5,6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10: Tiên đề Euclid. Tính chất hai đường thẳng song song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7-8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7,8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lastRenderedPageBreak/>
              <w:t>5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giữa HK</w:t>
            </w: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6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Kiểm tra giữa HK</w:t>
            </w: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11: Định lí và chứng minh định lí.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8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9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III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</w:t>
            </w:r>
          </w:p>
        </w:tc>
      </w:tr>
      <w:tr w:rsidR="00B027AC" w:rsidRPr="004D1059" w:rsidTr="00D11731">
        <w:tc>
          <w:tcPr>
            <w:tcW w:w="9588" w:type="dxa"/>
            <w:gridSpan w:val="6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sz w:val="25"/>
                <w:szCs w:val="25"/>
              </w:rPr>
              <w:t>CHƯƠNG</w:t>
            </w:r>
            <w:r w:rsidRPr="004D1059">
              <w:rPr>
                <w:b/>
                <w:sz w:val="25"/>
                <w:szCs w:val="25"/>
                <w:lang w:val="vi-VN"/>
              </w:rPr>
              <w:t xml:space="preserve"> IV: TAM GIÁC BẰNG NHAU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10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12: Tổng các góc trong một tam giác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13: Hai tam giác bằng nhau. Trường hợp bằng nhau thứ nhất của tam giác.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15-16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12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13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14: Trường hợp bằng nhau thứ hai và thứ ba của tam giác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18-19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14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 xml:space="preserve"> Luyện tập chung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20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15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15: Các trường hợp bằng nhau của tam giác vuông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21-22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13,14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16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16: Tam giác cân. Đường trung trực của một đoạn thẳng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23-24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14,15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17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25-26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15,16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18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IV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19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 xml:space="preserve">Ôn tập </w:t>
            </w: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HKI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20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HĐTHTN: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Vẽ hình đơn giản với phần mềm Geogebra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29-30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21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Kiểm tra HK</w:t>
            </w: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31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18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22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Trả bài kiểm tra và hệ thống kiến thức HKI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18</w:t>
            </w:r>
          </w:p>
        </w:tc>
      </w:tr>
      <w:tr w:rsidR="00B027AC" w:rsidRPr="004D1059" w:rsidTr="00D11731">
        <w:tc>
          <w:tcPr>
            <w:tcW w:w="9588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HỌC KỲ II</w:t>
            </w:r>
          </w:p>
        </w:tc>
      </w:tr>
      <w:tr w:rsidR="00B027AC" w:rsidRPr="004D1059" w:rsidTr="00D11731">
        <w:tc>
          <w:tcPr>
            <w:tcW w:w="9588" w:type="dxa"/>
            <w:gridSpan w:val="6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CHƯƠNG IX: QUAN HỆ GIỮA CÁC YẾU TỐ TRONG MỘT TAM GIÁC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23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31: Quan hệ giữa góc và cạnh đối diện trong một tam giác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33-34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19,20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24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32. Quan hệ giữa đường vuông góc và đường xiên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25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33. Quan hệ giữa ba cạnh của một tam giác.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36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22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26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37-38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23,24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27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 xml:space="preserve">Bài 34. Sự đồng quy của 3 đường phân giác trong 1 tam giác 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39-40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25,26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28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giữa HKII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41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29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Kiểm tra giữa HKII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42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27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30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35. Sự đồng quy của ba đường trung trực, ba đường cao của tam giác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43-44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28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31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chung</w:t>
            </w:r>
            <w:r w:rsidRPr="004D1059">
              <w:rPr>
                <w:rFonts w:eastAsia="SimSun"/>
                <w:color w:val="000000"/>
                <w:sz w:val="25"/>
                <w:szCs w:val="25"/>
                <w:lang w:val="vi-VN" w:eastAsia="zh-CN" w:bidi="ar"/>
              </w:rPr>
              <w:t xml:space="preserve"> </w:t>
            </w:r>
            <w:r w:rsidRPr="004D1059">
              <w:rPr>
                <w:rFonts w:eastAsia="SimSun"/>
                <w:b/>
                <w:bCs/>
                <w:i/>
                <w:iCs/>
                <w:color w:val="000000"/>
                <w:sz w:val="25"/>
                <w:szCs w:val="25"/>
                <w:lang w:val="vi-VN" w:eastAsia="zh-CN" w:bidi="ar"/>
              </w:rPr>
              <w:t>- Kiểm tra thường xuyên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45-46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29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32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IX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47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30</w:t>
            </w:r>
          </w:p>
        </w:tc>
      </w:tr>
      <w:tr w:rsidR="00B027AC" w:rsidRPr="004D1059" w:rsidTr="00D11731">
        <w:tc>
          <w:tcPr>
            <w:tcW w:w="9588" w:type="dxa"/>
            <w:gridSpan w:val="6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b/>
                <w:sz w:val="25"/>
                <w:szCs w:val="25"/>
              </w:rPr>
              <w:t>CHƯƠNG</w:t>
            </w:r>
            <w:r w:rsidRPr="004D1059">
              <w:rPr>
                <w:b/>
                <w:sz w:val="25"/>
                <w:szCs w:val="25"/>
                <w:lang w:val="vi-VN"/>
              </w:rPr>
              <w:t xml:space="preserve"> X: MỘT SỐ HÌNH KHỐI TRONG THỰC TIỄN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33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36. Hình hộp chữ nhật và hình lập phương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48-50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30,31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34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51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35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37. Hình lăng trụ đứng tam giác và hình lăng trụ đứng tứ giác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52-54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32,33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36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55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37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Bài tập cuối chương X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56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33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38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Vòng quay may mắn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57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34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39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 xml:space="preserve">HĐTHTN: </w:t>
            </w: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Hộp quà và chân đế lịch để bàn của em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58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34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40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Ôn tập HKII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59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</w:t>
            </w:r>
          </w:p>
        </w:tc>
      </w:tr>
      <w:tr w:rsidR="00B027AC" w:rsidRPr="004D1059" w:rsidTr="00D11731">
        <w:trPr>
          <w:gridAfter w:val="1"/>
          <w:wAfter w:w="9" w:type="dxa"/>
        </w:trPr>
        <w:tc>
          <w:tcPr>
            <w:tcW w:w="815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41</w:t>
            </w:r>
          </w:p>
        </w:tc>
        <w:tc>
          <w:tcPr>
            <w:tcW w:w="5981" w:type="dxa"/>
            <w:vAlign w:val="center"/>
          </w:tcPr>
          <w:p w:rsidR="00B027AC" w:rsidRPr="004D1059" w:rsidRDefault="00B027AC" w:rsidP="00E46902">
            <w:pPr>
              <w:spacing w:line="20" w:lineRule="atLeast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eastAsia="zh-CN" w:bidi="ar"/>
              </w:rPr>
              <w:t>Kiểm tra HKII</w:t>
            </w:r>
          </w:p>
        </w:tc>
        <w:tc>
          <w:tcPr>
            <w:tcW w:w="706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</w:t>
            </w:r>
          </w:p>
        </w:tc>
        <w:tc>
          <w:tcPr>
            <w:tcW w:w="99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60</w:t>
            </w:r>
          </w:p>
        </w:tc>
        <w:tc>
          <w:tcPr>
            <w:tcW w:w="1079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textAlignment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35</w:t>
            </w:r>
          </w:p>
        </w:tc>
      </w:tr>
    </w:tbl>
    <w:p w:rsidR="00D11731" w:rsidRPr="004D1059" w:rsidRDefault="00D11731" w:rsidP="00E46902">
      <w:pPr>
        <w:spacing w:line="20" w:lineRule="atLeast"/>
        <w:rPr>
          <w:sz w:val="25"/>
          <w:szCs w:val="25"/>
        </w:rPr>
      </w:pPr>
    </w:p>
    <w:p w:rsidR="00D11731" w:rsidRPr="004D1059" w:rsidRDefault="00D11731" w:rsidP="00E46902">
      <w:pPr>
        <w:spacing w:line="20" w:lineRule="atLeast"/>
        <w:rPr>
          <w:sz w:val="25"/>
          <w:szCs w:val="25"/>
        </w:rPr>
      </w:pPr>
      <w:r w:rsidRPr="004D1059">
        <w:rPr>
          <w:sz w:val="25"/>
          <w:szCs w:val="25"/>
        </w:rPr>
        <w:lastRenderedPageBreak/>
        <w:br w:type="page"/>
      </w:r>
    </w:p>
    <w:p w:rsidR="00D11731" w:rsidRPr="004D1059" w:rsidRDefault="00D11731" w:rsidP="00E46902">
      <w:pPr>
        <w:spacing w:line="20" w:lineRule="atLeast"/>
        <w:rPr>
          <w:sz w:val="25"/>
          <w:szCs w:val="25"/>
        </w:rPr>
      </w:pPr>
    </w:p>
    <w:tbl>
      <w:tblPr>
        <w:tblStyle w:val="TableGrid"/>
        <w:tblW w:w="1023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408"/>
      </w:tblGrid>
      <w:tr w:rsidR="00B027AC" w:rsidRPr="004D1059" w:rsidTr="00D11731">
        <w:trPr>
          <w:trHeight w:val="853"/>
        </w:trPr>
        <w:tc>
          <w:tcPr>
            <w:tcW w:w="383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UBND HUYỆN TIÊN LÃNG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TRƯỜNG THCS QUYẾT TIẾN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4A0DA2" wp14:editId="59F9D9C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26035</wp:posOffset>
                      </wp:positionV>
                      <wp:extent cx="1485900" cy="0"/>
                      <wp:effectExtent l="9525" t="5080" r="952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F044D16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05pt" to="17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40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CỘNG HÒA XÃ HỘI CHỦ NGHĨA  VIỆT NAM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Độc lập - Tự do - Hạnh phúc</w:t>
            </w:r>
          </w:p>
          <w:p w:rsidR="00B027AC" w:rsidRPr="004D1059" w:rsidRDefault="00B027AC" w:rsidP="00E46902">
            <w:pPr>
              <w:spacing w:line="20" w:lineRule="atLeast"/>
              <w:jc w:val="right"/>
              <w:rPr>
                <w:i/>
                <w:sz w:val="25"/>
                <w:szCs w:val="25"/>
              </w:rPr>
            </w:pPr>
            <w:r w:rsidRPr="004D1059">
              <w:rPr>
                <w:i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240CD7" wp14:editId="3F0D8FB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62865</wp:posOffset>
                      </wp:positionV>
                      <wp:extent cx="1600200" cy="0"/>
                      <wp:effectExtent l="9525" t="8255" r="9525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BF34F9D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4.95pt" to="201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oVGw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"/>
                  </w:pict>
                </mc:Fallback>
              </mc:AlternateContent>
            </w:r>
          </w:p>
          <w:p w:rsidR="00B027AC" w:rsidRPr="004D1059" w:rsidRDefault="00B027AC" w:rsidP="00E46902">
            <w:pPr>
              <w:spacing w:line="20" w:lineRule="atLeast"/>
              <w:rPr>
                <w:i/>
                <w:sz w:val="25"/>
                <w:szCs w:val="25"/>
              </w:rPr>
            </w:pPr>
          </w:p>
        </w:tc>
      </w:tr>
    </w:tbl>
    <w:p w:rsidR="00B027AC" w:rsidRPr="004D1059" w:rsidRDefault="00B027AC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KẾ HOẠCH/ CHƯƠNG TRÌNH DẠY HỌC MÔN TOÁN 8</w:t>
      </w:r>
    </w:p>
    <w:p w:rsidR="00B027AC" w:rsidRPr="004D1059" w:rsidRDefault="00B027AC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NĂM HỌC 2024-2025</w:t>
      </w:r>
    </w:p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I. Khung thời gian.</w:t>
      </w:r>
    </w:p>
    <w:tbl>
      <w:tblPr>
        <w:tblStyle w:val="TableGrid"/>
        <w:tblW w:w="9794" w:type="dxa"/>
        <w:jc w:val="center"/>
        <w:tblLook w:val="04A0" w:firstRow="1" w:lastRow="0" w:firstColumn="1" w:lastColumn="0" w:noHBand="0" w:noVBand="1"/>
      </w:tblPr>
      <w:tblGrid>
        <w:gridCol w:w="2122"/>
        <w:gridCol w:w="3956"/>
        <w:gridCol w:w="3716"/>
      </w:tblGrid>
      <w:tr w:rsidR="00B027AC" w:rsidRPr="004D1059" w:rsidTr="00D05741">
        <w:trPr>
          <w:trHeight w:val="2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ĐẠI SỐ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HÌNH HỌC</w:t>
            </w:r>
          </w:p>
        </w:tc>
      </w:tr>
      <w:tr w:rsidR="00B027AC" w:rsidRPr="004D1059" w:rsidTr="00D05741">
        <w:trPr>
          <w:trHeight w:val="49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18 Tuần = 72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 đến tuần 9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(2 tiết/tuần) x 9 = 18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 đến tuần 9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(2 tiết/tuần) x 9 = 18 tiết</w:t>
            </w:r>
          </w:p>
        </w:tc>
      </w:tr>
      <w:tr w:rsidR="00B027AC" w:rsidRPr="004D1059" w:rsidTr="00F61EBA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10 đến tuần 13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(3 tiết/tuần) x 4 = 12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10 đến tuần 13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(1 tiết/tuần) x 4 = 4 tiết</w:t>
            </w:r>
          </w:p>
        </w:tc>
      </w:tr>
      <w:tr w:rsidR="00B027AC" w:rsidRPr="004D1059" w:rsidTr="00F61EBA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14 đến tuần 18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(2 tiết/tuần) x 5 = 10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14 đến tuần 18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(2 tiết/tuần) x 5 = 10 tiết</w:t>
            </w:r>
          </w:p>
        </w:tc>
      </w:tr>
      <w:tr w:rsidR="00B027AC" w:rsidRPr="004D1059" w:rsidTr="005B1513">
        <w:trPr>
          <w:trHeight w:val="5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40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32 tiết</w:t>
            </w:r>
          </w:p>
        </w:tc>
      </w:tr>
      <w:tr w:rsidR="00B027AC" w:rsidRPr="004D1059" w:rsidTr="00F61EBA">
        <w:trPr>
          <w:trHeight w:val="49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II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17 Tuần = 68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19 đến tuần 23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(3 tiết/tuần) x 5 = 15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19 đến tuần 23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(1 tiết/tuần) x 5 = 5 tiết</w:t>
            </w:r>
          </w:p>
        </w:tc>
      </w:tr>
      <w:tr w:rsidR="00B027AC" w:rsidRPr="004D1059" w:rsidTr="00F61EBA">
        <w:trPr>
          <w:trHeight w:val="4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24 đến tuần 27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(2 tiết/tuần) x 4 = 8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24 đến tuần 27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(2 tiết/tuần) x 4 = 8 tiết</w:t>
            </w:r>
          </w:p>
        </w:tc>
      </w:tr>
      <w:tr w:rsidR="00B027AC" w:rsidRPr="004D1059" w:rsidTr="00F61EBA">
        <w:trPr>
          <w:trHeight w:val="49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28 đến tuần 35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(3 tiết/tuần) x 8 = 24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Từ tuần 28 đến tuần 35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(1 tiết/tuần) x 8 = 8 tiết</w:t>
            </w:r>
          </w:p>
        </w:tc>
      </w:tr>
      <w:tr w:rsidR="00B027AC" w:rsidRPr="004D1059" w:rsidTr="005B1513">
        <w:trPr>
          <w:trHeight w:val="5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140 tiết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47 tiết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Tổng: 21 tiết</w:t>
            </w:r>
          </w:p>
        </w:tc>
      </w:tr>
    </w:tbl>
    <w:p w:rsidR="00B027AC" w:rsidRPr="004D1059" w:rsidRDefault="00B027AC" w:rsidP="00E46902">
      <w:pPr>
        <w:spacing w:line="20" w:lineRule="atLeast"/>
        <w:rPr>
          <w:b/>
          <w:sz w:val="25"/>
          <w:szCs w:val="25"/>
        </w:rPr>
      </w:pPr>
    </w:p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II. Khung chương trình.</w:t>
      </w:r>
    </w:p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1. Phần Đại số</w:t>
      </w:r>
    </w:p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13"/>
        <w:gridCol w:w="6766"/>
        <w:gridCol w:w="851"/>
      </w:tblGrid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Tuần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Tiết thứ</w:t>
            </w:r>
          </w:p>
        </w:tc>
        <w:tc>
          <w:tcPr>
            <w:tcW w:w="6766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Bài học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Số tiết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1-2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1. Đơn thức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3-4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2. Đa thức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5-6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3. Phép cộng và phép trừ đa thức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4,5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8-9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4. Phép nhân đa thức </w:t>
            </w:r>
            <w:r w:rsidRPr="004D1059">
              <w:rPr>
                <w:b/>
                <w:i/>
                <w:sz w:val="25"/>
                <w:szCs w:val="25"/>
                <w:highlight w:val="yellow"/>
              </w:rPr>
              <w:t>- 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5. Phép chia đa thức cho đơn thức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11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HĐTHTN: Thực hiện tính toán trên đa thức với phần mềm GeoGebra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13-14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15-16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Ôn tập giữa học kì 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9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17-18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6. Hiệu hai bình phương. Bình phương của một tổng hay một hiệu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19-20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7. Lập phương của một tổng hay một hiệu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21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8. Tổng và hiệu hai lập phương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11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11,12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23-25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9. Phân tích đa thức thành nhân tử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HĐTHTN: Công thức tính lãi kép </w:t>
            </w:r>
            <w:r w:rsidRPr="004D1059">
              <w:rPr>
                <w:b/>
                <w:i/>
                <w:sz w:val="25"/>
                <w:szCs w:val="25"/>
                <w:highlight w:val="yellow"/>
              </w:rPr>
              <w:t>- 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lastRenderedPageBreak/>
              <w:t>13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28-29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II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13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18. Thu thập và phân loại dữ liệu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14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31-32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19. Biểu diễn dữ liệu bằng bảng, biểu đồ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33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20. Phân tích số liệu thống kê dựa vào biểu đồ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16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35</w:t>
            </w:r>
          </w:p>
        </w:tc>
        <w:tc>
          <w:tcPr>
            <w:tcW w:w="6766" w:type="dxa"/>
            <w:shd w:val="clear" w:color="auto" w:fill="auto"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HĐTHTN: Phân tích đặc điểm khí hậu Việt Nam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16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V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17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37-38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Ôn tập học kì I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18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39-40</w:t>
            </w:r>
          </w:p>
        </w:tc>
        <w:tc>
          <w:tcPr>
            <w:tcW w:w="6766" w:type="dxa"/>
            <w:shd w:val="clear" w:color="000000" w:fill="FFFF00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Kiểm tra Cuối kỳ 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41-42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21.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19,20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43-45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22. Tính chất cơ bản của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20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46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21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47-49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23. Phép cộng và phép trừ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50-51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24. Phép nhân và phép chia phân thức đại số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52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53-54</w:t>
            </w:r>
          </w:p>
        </w:tc>
        <w:tc>
          <w:tcPr>
            <w:tcW w:w="6766" w:type="dxa"/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tập cuối chương VI </w:t>
            </w:r>
            <w:r w:rsidRPr="004D1059">
              <w:rPr>
                <w:b/>
                <w:i/>
                <w:sz w:val="25"/>
                <w:szCs w:val="25"/>
              </w:rPr>
              <w:t xml:space="preserve">- </w:t>
            </w:r>
            <w:r w:rsidRPr="004D1059">
              <w:rPr>
                <w:b/>
                <w:i/>
                <w:sz w:val="25"/>
                <w:szCs w:val="25"/>
                <w:shd w:val="clear" w:color="auto" w:fill="FFFF00"/>
              </w:rPr>
              <w:t>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23,24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55-56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25. Phương trình bậc nhất một ẩn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24,25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57-58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26. Giải bài toán bằng cách lập phương trình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59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60-61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giữa học kì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62-63</w:t>
            </w:r>
          </w:p>
        </w:tc>
        <w:tc>
          <w:tcPr>
            <w:tcW w:w="6766" w:type="dxa"/>
            <w:shd w:val="clear" w:color="auto" w:fill="FFFF00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Kiểm tra Giữa kỳ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28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64-66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27. Khái niệm hàm số và đồ thị của hàm số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29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67-68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28. Hàm số bậc nhất và đồ thị của hàm số bậc nhất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29,30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69-70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29. Hệ số góc của đường thẳng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71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72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HĐTHTN: Một vài ứng dụng của hàm số bậc nhất trong tài chính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73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HĐTHTN: Thực hành tính toán trên phân thức đại số và vẽ đồ thị hàm số với phần mềm GeoGebra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74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tập cuối chương VII </w:t>
            </w:r>
            <w:r w:rsidRPr="004D1059">
              <w:rPr>
                <w:b/>
                <w:i/>
                <w:sz w:val="25"/>
                <w:szCs w:val="25"/>
              </w:rPr>
              <w:t xml:space="preserve">- </w:t>
            </w:r>
            <w:r w:rsidRPr="004D1059">
              <w:rPr>
                <w:b/>
                <w:i/>
                <w:sz w:val="25"/>
                <w:szCs w:val="25"/>
                <w:highlight w:val="yellow"/>
              </w:rPr>
              <w:t>Kiểm tra thường xuyên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31,32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75-76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30. Kết quả có thể và kết quả thuận lợi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32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77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31. Cách tính xác suất của biến cố bằng tỉ số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32,33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78-80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32. Mối liên hệ giữa xác suất thực nghiệm với xác suất và ứng dụng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33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81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82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ind w:right="-217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HĐTHTN: Mô tả thí nghiệm ngẫu nhiên với phần mềm Excel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83</w:t>
            </w:r>
          </w:p>
        </w:tc>
        <w:tc>
          <w:tcPr>
            <w:tcW w:w="6766" w:type="dxa"/>
            <w:shd w:val="clear" w:color="auto" w:fill="auto"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VIII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34,35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84-85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học kì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35</w:t>
            </w:r>
          </w:p>
        </w:tc>
        <w:tc>
          <w:tcPr>
            <w:tcW w:w="1313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86-87</w:t>
            </w:r>
          </w:p>
        </w:tc>
        <w:tc>
          <w:tcPr>
            <w:tcW w:w="6766" w:type="dxa"/>
            <w:shd w:val="clear" w:color="auto" w:fill="auto"/>
            <w:noWrap/>
            <w:vAlign w:val="bottom"/>
          </w:tcPr>
          <w:p w:rsidR="00B027AC" w:rsidRPr="004D1059" w:rsidRDefault="00B027AC" w:rsidP="00E46902">
            <w:pPr>
              <w:spacing w:line="20" w:lineRule="atLeast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Kiểm tra cuối kỳ II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</w:tbl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</w:p>
    <w:p w:rsidR="00B027AC" w:rsidRPr="004D1059" w:rsidRDefault="00B027AC" w:rsidP="00E46902">
      <w:pPr>
        <w:spacing w:line="20" w:lineRule="atLeast"/>
        <w:ind w:firstLine="720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2. Phần Hình học</w:t>
      </w:r>
    </w:p>
    <w:p w:rsidR="00B027AC" w:rsidRPr="004D1059" w:rsidRDefault="00B027AC" w:rsidP="00E46902">
      <w:pPr>
        <w:spacing w:line="20" w:lineRule="atLeast"/>
        <w:rPr>
          <w:b/>
          <w:sz w:val="25"/>
          <w:szCs w:val="25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044"/>
        <w:gridCol w:w="1219"/>
        <w:gridCol w:w="6804"/>
        <w:gridCol w:w="851"/>
      </w:tblGrid>
      <w:tr w:rsidR="00B027AC" w:rsidRPr="004D1059" w:rsidTr="007069A8">
        <w:trPr>
          <w:trHeight w:val="31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Tiết thứ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Bài học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Số tiết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10. Tứ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lastRenderedPageBreak/>
              <w:t>1,2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2-3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11. Hình thang cân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5-6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12. Hình bình hành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4,5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8-9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13. Hình chữ nhật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5,6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10-11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14. Hình thoi và hình vuông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Luyện tập chung </w:t>
            </w:r>
            <w:r w:rsidRPr="004D1059">
              <w:rPr>
                <w:b/>
                <w:i/>
                <w:sz w:val="25"/>
                <w:szCs w:val="25"/>
                <w:highlight w:val="yellow"/>
              </w:rPr>
              <w:t>- Kiểm tra thường xuyên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HĐTHTN: Vẽ hình đơn giản với phần mềm GeoGebra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15-16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giữa học kì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17-18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Kiểm tra GKI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ind w:left="-82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10,11,12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19-21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15. Định lí Thalès trong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13,14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22-23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16. Đường trung bình của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17. Tính chất đường phân giác của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15,16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26-27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16,17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28-20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học kì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31-32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33. Hai tam giác đồng dạng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ind w:left="-82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19,20,21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33-35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34. Ba trường hợp đồng dạng của hai tam giác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23,24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37-38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35. Định lí Pythagore và ứng dụng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24,25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39-40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36. Các trường hợp đồng dạng của hai tam giác vuông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37. Hình đồng dạng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Luyện tập chung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HĐTHTN: Ứng dụng định lí Thales, định lí Pythagore và tam giác đồng dạng để đo chiều cao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giữa học kì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28,29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46-47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38. Hình chóp tam giác đều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30,31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48-49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39. Hình chóp tứ giác đều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Luyện tập chung </w:t>
            </w:r>
            <w:r w:rsidRPr="004D1059">
              <w:rPr>
                <w:b/>
                <w:i/>
                <w:sz w:val="25"/>
                <w:szCs w:val="25"/>
                <w:highlight w:val="yellow"/>
              </w:rPr>
              <w:t>- Kiểm tra thường xuyên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33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</w:tr>
      <w:tr w:rsidR="00B027AC" w:rsidRPr="004D1059" w:rsidTr="007069A8">
        <w:trPr>
          <w:trHeight w:val="31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34,35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52-53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Ôn tập học kì II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</w:tr>
    </w:tbl>
    <w:p w:rsidR="00B027AC" w:rsidRPr="004D1059" w:rsidRDefault="00B027AC" w:rsidP="00E46902">
      <w:pPr>
        <w:spacing w:line="20" w:lineRule="atLeast"/>
        <w:rPr>
          <w:b/>
          <w:sz w:val="25"/>
          <w:szCs w:val="25"/>
        </w:rPr>
      </w:pPr>
    </w:p>
    <w:p w:rsidR="00B027AC" w:rsidRPr="004D1059" w:rsidRDefault="00B027AC" w:rsidP="00E46902">
      <w:pPr>
        <w:spacing w:line="20" w:lineRule="atLeast"/>
        <w:rPr>
          <w:b/>
          <w:bCs/>
          <w:sz w:val="25"/>
          <w:szCs w:val="25"/>
        </w:rPr>
      </w:pPr>
      <w:r w:rsidRPr="004D1059">
        <w:rPr>
          <w:b/>
          <w:bCs/>
          <w:sz w:val="25"/>
          <w:szCs w:val="25"/>
        </w:rPr>
        <w:br w:type="page"/>
      </w:r>
    </w:p>
    <w:tbl>
      <w:tblPr>
        <w:tblW w:w="9957" w:type="dxa"/>
        <w:tblInd w:w="-459" w:type="dxa"/>
        <w:tblLook w:val="04A0" w:firstRow="1" w:lastRow="0" w:firstColumn="1" w:lastColumn="0" w:noHBand="0" w:noVBand="1"/>
      </w:tblPr>
      <w:tblGrid>
        <w:gridCol w:w="4287"/>
        <w:gridCol w:w="5670"/>
      </w:tblGrid>
      <w:tr w:rsidR="00B027AC" w:rsidRPr="004D1059" w:rsidTr="003D00A0">
        <w:trPr>
          <w:trHeight w:val="568"/>
        </w:trPr>
        <w:tc>
          <w:tcPr>
            <w:tcW w:w="4287" w:type="dxa"/>
            <w:shd w:val="clear" w:color="auto" w:fill="auto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lastRenderedPageBreak/>
              <w:t>UBND HUYỆN TIÊN LÃNG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B3AD75F" wp14:editId="3C243A41">
                      <wp:simplePos x="0" y="0"/>
                      <wp:positionH relativeFrom="column">
                        <wp:posOffset>391957</wp:posOffset>
                      </wp:positionH>
                      <wp:positionV relativeFrom="paragraph">
                        <wp:posOffset>196850</wp:posOffset>
                      </wp:positionV>
                      <wp:extent cx="1762760" cy="0"/>
                      <wp:effectExtent l="0" t="0" r="2794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1DAF662" id="Straight Connector 7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.85pt,15.5pt" to="169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70Iw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"/>
                  </w:pict>
                </mc:Fallback>
              </mc:AlternateContent>
            </w:r>
            <w:r w:rsidRPr="004D1059">
              <w:rPr>
                <w:b/>
                <w:sz w:val="25"/>
                <w:szCs w:val="25"/>
              </w:rPr>
              <w:t>TRƯỜNG THCS QUYẾT TIẾN</w:t>
            </w:r>
          </w:p>
        </w:tc>
        <w:tc>
          <w:tcPr>
            <w:tcW w:w="5670" w:type="dxa"/>
            <w:shd w:val="clear" w:color="auto" w:fill="auto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 xml:space="preserve"> </w:t>
            </w:r>
            <w:r w:rsidRPr="004D1059">
              <w:rPr>
                <w:sz w:val="25"/>
                <w:szCs w:val="25"/>
              </w:rPr>
              <w:t>CỘNG HOÀ XÃ HỘI CHỦ NGHĨA VIỆT NAM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0042AD5" wp14:editId="60BFE628">
                      <wp:simplePos x="0" y="0"/>
                      <wp:positionH relativeFrom="column">
                        <wp:posOffset>764865</wp:posOffset>
                      </wp:positionH>
                      <wp:positionV relativeFrom="paragraph">
                        <wp:posOffset>207010</wp:posOffset>
                      </wp:positionV>
                      <wp:extent cx="1853565" cy="0"/>
                      <wp:effectExtent l="0" t="0" r="3238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D6D10B3" id="Straight Connector 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25pt,16.3pt" to="206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HZ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2wxe5rNZxjR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"/>
                  </w:pict>
                </mc:Fallback>
              </mc:AlternateContent>
            </w:r>
            <w:r w:rsidRPr="004D1059">
              <w:rPr>
                <w:b/>
                <w:sz w:val="25"/>
                <w:szCs w:val="25"/>
              </w:rPr>
              <w:t>Độc lập -Tự do - Hạnh phúc</w:t>
            </w:r>
          </w:p>
        </w:tc>
      </w:tr>
    </w:tbl>
    <w:p w:rsidR="00B027AC" w:rsidRPr="004D1059" w:rsidRDefault="00B027AC" w:rsidP="00E46902">
      <w:pPr>
        <w:spacing w:line="20" w:lineRule="atLeast"/>
        <w:jc w:val="right"/>
        <w:rPr>
          <w:i/>
          <w:sz w:val="25"/>
          <w:szCs w:val="25"/>
        </w:rPr>
      </w:pPr>
      <w:r w:rsidRPr="004D1059">
        <w:rPr>
          <w:i/>
          <w:sz w:val="25"/>
          <w:szCs w:val="25"/>
        </w:rPr>
        <w:t>Quyết Tiến, ngày 8 tháng 8 năm 2024</w:t>
      </w:r>
    </w:p>
    <w:p w:rsidR="00B027AC" w:rsidRPr="004D1059" w:rsidRDefault="00B027AC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>PHÂN PHỐI CHƯƠNG TRÌNH MÔN TOÁN LỚP 9</w:t>
      </w:r>
    </w:p>
    <w:p w:rsidR="00B027AC" w:rsidRPr="004D1059" w:rsidRDefault="00B027AC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5BF95" wp14:editId="7701E400">
                <wp:simplePos x="0" y="0"/>
                <wp:positionH relativeFrom="column">
                  <wp:posOffset>2411730</wp:posOffset>
                </wp:positionH>
                <wp:positionV relativeFrom="paragraph">
                  <wp:posOffset>202235</wp:posOffset>
                </wp:positionV>
                <wp:extent cx="1243330" cy="0"/>
                <wp:effectExtent l="0" t="0" r="330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B06DD6C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15.9pt" to="28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D1059">
        <w:rPr>
          <w:b/>
          <w:sz w:val="25"/>
          <w:szCs w:val="25"/>
        </w:rPr>
        <w:t>Năm học 2024 - 2025</w:t>
      </w:r>
    </w:p>
    <w:p w:rsidR="00B027AC" w:rsidRPr="004D1059" w:rsidRDefault="00B027AC" w:rsidP="00E46902">
      <w:pPr>
        <w:spacing w:line="20" w:lineRule="atLeast"/>
        <w:rPr>
          <w:b/>
          <w:bCs/>
          <w:sz w:val="25"/>
          <w:szCs w:val="25"/>
          <w:lang w:eastAsia="vi-VN"/>
        </w:rPr>
      </w:pPr>
      <w:r w:rsidRPr="004D1059">
        <w:rPr>
          <w:b/>
          <w:bCs/>
          <w:sz w:val="25"/>
          <w:szCs w:val="25"/>
          <w:lang w:eastAsia="vi-VN"/>
        </w:rPr>
        <w:t>I. Khung thời gian</w:t>
      </w:r>
    </w:p>
    <w:tbl>
      <w:tblPr>
        <w:tblStyle w:val="TableGrid10"/>
        <w:tblW w:w="5000" w:type="pct"/>
        <w:tblLook w:val="04A0" w:firstRow="1" w:lastRow="0" w:firstColumn="1" w:lastColumn="0" w:noHBand="0" w:noVBand="1"/>
      </w:tblPr>
      <w:tblGrid>
        <w:gridCol w:w="2220"/>
        <w:gridCol w:w="3489"/>
        <w:gridCol w:w="3353"/>
      </w:tblGrid>
      <w:tr w:rsidR="00B027AC" w:rsidRPr="004D1059" w:rsidTr="003D00A0">
        <w:trPr>
          <w:trHeight w:val="20"/>
        </w:trPr>
        <w:tc>
          <w:tcPr>
            <w:tcW w:w="1225" w:type="pct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b/>
                <w:sz w:val="25"/>
                <w:szCs w:val="25"/>
              </w:rPr>
            </w:pPr>
          </w:p>
        </w:tc>
        <w:tc>
          <w:tcPr>
            <w:tcW w:w="1925" w:type="pc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ĐẠI SỐ</w:t>
            </w:r>
          </w:p>
        </w:tc>
        <w:tc>
          <w:tcPr>
            <w:tcW w:w="1850" w:type="pc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HÌNH HỌC</w:t>
            </w:r>
          </w:p>
        </w:tc>
      </w:tr>
      <w:tr w:rsidR="00B027AC" w:rsidRPr="004D1059" w:rsidTr="003D00A0">
        <w:trPr>
          <w:trHeight w:val="20"/>
        </w:trPr>
        <w:tc>
          <w:tcPr>
            <w:tcW w:w="1225" w:type="pct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 (18 tuần)</w:t>
            </w:r>
          </w:p>
        </w:tc>
        <w:tc>
          <w:tcPr>
            <w:tcW w:w="1925" w:type="pct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  <w:r w:rsidRPr="004D1059">
              <w:rPr>
                <w:sz w:val="25"/>
                <w:szCs w:val="25"/>
              </w:rPr>
              <w:t xml:space="preserve"> tuần</w:t>
            </w:r>
            <w:r w:rsidRPr="004D1059">
              <w:rPr>
                <w:sz w:val="25"/>
                <w:szCs w:val="25"/>
                <w:lang w:val="vi-VN"/>
              </w:rPr>
              <w:t xml:space="preserve"> đầu</w:t>
            </w:r>
            <w:r w:rsidRPr="004D1059">
              <w:rPr>
                <w:sz w:val="25"/>
                <w:szCs w:val="25"/>
              </w:rPr>
              <w:t xml:space="preserve"> x 3 = </w:t>
            </w:r>
            <w:r w:rsidRPr="004D1059">
              <w:rPr>
                <w:sz w:val="25"/>
                <w:szCs w:val="25"/>
                <w:lang w:val="vi-VN"/>
              </w:rPr>
              <w:t>21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 tuần sau x 2 tiết = 22 tiết</w:t>
            </w:r>
          </w:p>
        </w:tc>
        <w:tc>
          <w:tcPr>
            <w:tcW w:w="1850" w:type="pct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  <w:r w:rsidRPr="004D1059">
              <w:rPr>
                <w:sz w:val="25"/>
                <w:szCs w:val="25"/>
              </w:rPr>
              <w:t xml:space="preserve"> tuần</w:t>
            </w:r>
            <w:r w:rsidRPr="004D1059">
              <w:rPr>
                <w:sz w:val="25"/>
                <w:szCs w:val="25"/>
                <w:lang w:val="vi-VN"/>
              </w:rPr>
              <w:t xml:space="preserve"> đầu</w:t>
            </w:r>
            <w:r w:rsidRPr="004D1059">
              <w:rPr>
                <w:sz w:val="25"/>
                <w:szCs w:val="25"/>
              </w:rPr>
              <w:t xml:space="preserve"> x </w:t>
            </w:r>
            <w:r w:rsidRPr="004D1059">
              <w:rPr>
                <w:sz w:val="25"/>
                <w:szCs w:val="25"/>
                <w:lang w:val="vi-VN"/>
              </w:rPr>
              <w:t>1</w:t>
            </w:r>
            <w:r w:rsidRPr="004D1059">
              <w:rPr>
                <w:sz w:val="25"/>
                <w:szCs w:val="25"/>
              </w:rPr>
              <w:t xml:space="preserve"> = </w:t>
            </w:r>
            <w:r w:rsidRPr="004D1059">
              <w:rPr>
                <w:sz w:val="25"/>
                <w:szCs w:val="25"/>
                <w:lang w:val="vi-VN"/>
              </w:rPr>
              <w:t>7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 tuần sau x 2 tiết = 22 tiết</w:t>
            </w:r>
          </w:p>
        </w:tc>
      </w:tr>
      <w:tr w:rsidR="00B027AC" w:rsidRPr="004D1059" w:rsidTr="003D00A0">
        <w:trPr>
          <w:trHeight w:val="20"/>
        </w:trPr>
        <w:tc>
          <w:tcPr>
            <w:tcW w:w="1225" w:type="pct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Học kì II (17 tuần)</w:t>
            </w:r>
          </w:p>
        </w:tc>
        <w:tc>
          <w:tcPr>
            <w:tcW w:w="1925" w:type="pct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14 tuần đầu x2 = 28 tiết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 tuần cuối x3 = 9 tiết</w:t>
            </w:r>
          </w:p>
        </w:tc>
        <w:tc>
          <w:tcPr>
            <w:tcW w:w="1850" w:type="pct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  <w:lang w:val="vi-VN"/>
              </w:rPr>
              <w:t>14</w:t>
            </w:r>
            <w:r w:rsidRPr="004D1059">
              <w:rPr>
                <w:sz w:val="25"/>
                <w:szCs w:val="25"/>
              </w:rPr>
              <w:t xml:space="preserve"> tuần</w:t>
            </w:r>
            <w:r w:rsidRPr="004D1059">
              <w:rPr>
                <w:sz w:val="25"/>
                <w:szCs w:val="25"/>
                <w:lang w:val="vi-VN"/>
              </w:rPr>
              <w:t xml:space="preserve"> đầu</w:t>
            </w:r>
            <w:r w:rsidRPr="004D1059">
              <w:rPr>
                <w:sz w:val="25"/>
                <w:szCs w:val="25"/>
              </w:rPr>
              <w:t xml:space="preserve"> x 2 = </w:t>
            </w:r>
            <w:r w:rsidRPr="004D1059">
              <w:rPr>
                <w:sz w:val="25"/>
                <w:szCs w:val="25"/>
                <w:lang w:val="vi-VN"/>
              </w:rPr>
              <w:t>28</w:t>
            </w:r>
            <w:r w:rsidRPr="004D1059">
              <w:rPr>
                <w:sz w:val="25"/>
                <w:szCs w:val="25"/>
              </w:rPr>
              <w:t xml:space="preserve"> tiết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 tuần sau x 1 tiết = 3 tiết</w:t>
            </w:r>
          </w:p>
        </w:tc>
      </w:tr>
      <w:tr w:rsidR="00B027AC" w:rsidRPr="004D1059" w:rsidTr="003D00A0">
        <w:trPr>
          <w:trHeight w:val="20"/>
        </w:trPr>
        <w:tc>
          <w:tcPr>
            <w:tcW w:w="1225" w:type="pct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b/>
                <w:sz w:val="25"/>
                <w:szCs w:val="25"/>
              </w:rPr>
            </w:pPr>
            <w:r w:rsidRPr="004D1059">
              <w:rPr>
                <w:b/>
                <w:sz w:val="25"/>
                <w:szCs w:val="25"/>
              </w:rPr>
              <w:t>Cả năm</w:t>
            </w:r>
          </w:p>
        </w:tc>
        <w:tc>
          <w:tcPr>
            <w:tcW w:w="1925" w:type="pct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80 tiết</w:t>
            </w:r>
          </w:p>
        </w:tc>
        <w:tc>
          <w:tcPr>
            <w:tcW w:w="1850" w:type="pct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i/>
                <w:sz w:val="25"/>
                <w:szCs w:val="25"/>
              </w:rPr>
            </w:pPr>
            <w:r w:rsidRPr="004D1059">
              <w:rPr>
                <w:b/>
                <w:i/>
                <w:sz w:val="25"/>
                <w:szCs w:val="25"/>
              </w:rPr>
              <w:t>60 tiết</w:t>
            </w:r>
          </w:p>
        </w:tc>
      </w:tr>
    </w:tbl>
    <w:p w:rsidR="00B027AC" w:rsidRPr="004D1059" w:rsidRDefault="00B027AC" w:rsidP="00E46902">
      <w:pPr>
        <w:spacing w:line="20" w:lineRule="atLeast"/>
        <w:rPr>
          <w:b/>
          <w:bCs/>
          <w:sz w:val="25"/>
          <w:szCs w:val="25"/>
          <w:lang w:eastAsia="vi-VN"/>
        </w:rPr>
      </w:pPr>
      <w:r w:rsidRPr="004D1059">
        <w:rPr>
          <w:b/>
          <w:bCs/>
          <w:sz w:val="25"/>
          <w:szCs w:val="25"/>
          <w:lang w:eastAsia="vi-VN"/>
        </w:rPr>
        <w:t>II. Khung chương trình</w:t>
      </w:r>
    </w:p>
    <w:p w:rsidR="00B027AC" w:rsidRPr="004D1059" w:rsidRDefault="00B027AC" w:rsidP="00E46902">
      <w:pPr>
        <w:spacing w:line="20" w:lineRule="atLeast"/>
        <w:jc w:val="center"/>
        <w:rPr>
          <w:b/>
          <w:bCs/>
          <w:sz w:val="25"/>
          <w:szCs w:val="25"/>
          <w:lang w:eastAsia="vi-VN"/>
        </w:rPr>
      </w:pPr>
      <w:r w:rsidRPr="004D1059">
        <w:rPr>
          <w:b/>
          <w:bCs/>
          <w:sz w:val="25"/>
          <w:szCs w:val="25"/>
          <w:lang w:eastAsia="vi-VN"/>
        </w:rPr>
        <w:t>HỌC KÌ I - PHẦN ĐẠI SỐ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18"/>
        <w:gridCol w:w="999"/>
        <w:gridCol w:w="857"/>
        <w:gridCol w:w="5949"/>
      </w:tblGrid>
      <w:tr w:rsidR="00B027AC" w:rsidRPr="004D1059" w:rsidTr="00F417B4">
        <w:trPr>
          <w:trHeight w:val="12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Số tiết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Tiết</w:t>
            </w:r>
          </w:p>
        </w:tc>
        <w:tc>
          <w:tcPr>
            <w:tcW w:w="5948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Bài học</w:t>
            </w:r>
          </w:p>
        </w:tc>
      </w:tr>
      <w:tr w:rsidR="00B027AC" w:rsidRPr="004D1059" w:rsidTr="00F417B4">
        <w:trPr>
          <w:trHeight w:val="77"/>
        </w:trPr>
        <w:tc>
          <w:tcPr>
            <w:tcW w:w="9641" w:type="dxa"/>
            <w:gridSpan w:val="5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I. Phương trình và hệ hai phương trình bậc nhất hai ẩn</w:t>
            </w:r>
          </w:p>
        </w:tc>
      </w:tr>
      <w:tr w:rsidR="00B027AC" w:rsidRPr="004D1059" w:rsidTr="00F417B4">
        <w:trPr>
          <w:trHeight w:val="475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1-2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1. Khái niệm phương trình và hệ hai phương trình bậc nhất hai ẩn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1,2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3-6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2. Giải hệ hai phương trình bậc nhất hai ẩn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</w:t>
            </w:r>
          </w:p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8-9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3. Giải bài toán bằng cách lập hệ phương trình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10-11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tập cuối chương I </w:t>
            </w:r>
            <w:r w:rsidRPr="004D1059">
              <w:rPr>
                <w:b/>
                <w:i/>
                <w:sz w:val="25"/>
                <w:szCs w:val="25"/>
              </w:rPr>
              <w:t>– Kiểm tra thường xuyên</w:t>
            </w:r>
          </w:p>
        </w:tc>
      </w:tr>
      <w:tr w:rsidR="00B027AC" w:rsidRPr="004D1059" w:rsidTr="00F417B4">
        <w:trPr>
          <w:trHeight w:val="77"/>
        </w:trPr>
        <w:tc>
          <w:tcPr>
            <w:tcW w:w="9641" w:type="dxa"/>
            <w:gridSpan w:val="5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II. Phương trình và bất phương trình bậc nhất một ẩn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4,5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12-14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4. Phương trình quy về phương trình bậc nhất một ẩn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5,6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15-17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5. Bất đẳng thức và tính chất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18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Luyện tập chung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19-21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6. Bất phương trình bậc nhất một ẩn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9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Ôn tập giữa học kì I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tập cuối chương II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9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24-25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KIỂM TRA GIỮA HỌC KÌ I</w:t>
            </w:r>
          </w:p>
        </w:tc>
      </w:tr>
      <w:tr w:rsidR="00B027AC" w:rsidRPr="004D1059" w:rsidTr="00F417B4">
        <w:trPr>
          <w:trHeight w:val="77"/>
        </w:trPr>
        <w:tc>
          <w:tcPr>
            <w:tcW w:w="9641" w:type="dxa"/>
            <w:gridSpan w:val="5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III. Căn bậc hai và căn bậc ba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26-27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7. Căn bậc hai và căn thức bậc hai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11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28-29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8. Khai căn bậc hai với phép nhân và phép chia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trHeight w:val="475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12,13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31-33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9. Biến đổi đơn giản và rút gọn biểu thức chứa căn thức bậc hai </w:t>
            </w:r>
            <w:r w:rsidRPr="004D1059">
              <w:rPr>
                <w:b/>
                <w:i/>
                <w:sz w:val="25"/>
                <w:szCs w:val="25"/>
              </w:rPr>
              <w:t>– Kiểm tra thường xuyên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14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34-25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10. Căn bậc ba và căn thức bậc ba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16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36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37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III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16,17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38-41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Ôn tập học kì I </w:t>
            </w:r>
          </w:p>
        </w:tc>
      </w:tr>
      <w:tr w:rsidR="00B027AC" w:rsidRPr="004D1059" w:rsidTr="00F417B4">
        <w:trPr>
          <w:trHeight w:val="56"/>
        </w:trPr>
        <w:tc>
          <w:tcPr>
            <w:tcW w:w="91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18</w:t>
            </w:r>
          </w:p>
        </w:tc>
        <w:tc>
          <w:tcPr>
            <w:tcW w:w="999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42-43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KIỂM TRA HỌC KÌ I</w:t>
            </w:r>
          </w:p>
        </w:tc>
      </w:tr>
    </w:tbl>
    <w:p w:rsidR="00B027AC" w:rsidRPr="004D1059" w:rsidRDefault="00B027AC" w:rsidP="00E46902">
      <w:pPr>
        <w:spacing w:line="20" w:lineRule="atLeast"/>
        <w:jc w:val="center"/>
        <w:rPr>
          <w:b/>
          <w:bCs/>
          <w:sz w:val="25"/>
          <w:szCs w:val="25"/>
          <w:lang w:eastAsia="vi-VN"/>
        </w:rPr>
      </w:pPr>
      <w:r w:rsidRPr="004D1059">
        <w:rPr>
          <w:b/>
          <w:sz w:val="25"/>
          <w:szCs w:val="25"/>
        </w:rPr>
        <w:t xml:space="preserve">HỌC KÌ II </w:t>
      </w:r>
      <w:r w:rsidRPr="004D1059">
        <w:rPr>
          <w:b/>
          <w:bCs/>
          <w:sz w:val="25"/>
          <w:szCs w:val="25"/>
          <w:lang w:eastAsia="vi-VN"/>
        </w:rPr>
        <w:t>- PHẦN ĐẠI SỐ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88"/>
        <w:gridCol w:w="860"/>
        <w:gridCol w:w="5931"/>
        <w:gridCol w:w="15"/>
      </w:tblGrid>
      <w:tr w:rsidR="00B027AC" w:rsidRPr="004D1059" w:rsidTr="00F417B4">
        <w:trPr>
          <w:gridAfter w:val="1"/>
          <w:wAfter w:w="15" w:type="dxa"/>
          <w:trHeight w:val="77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Số tiết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Tiết</w:t>
            </w:r>
          </w:p>
        </w:tc>
        <w:tc>
          <w:tcPr>
            <w:tcW w:w="593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 xml:space="preserve">Bài học </w:t>
            </w:r>
          </w:p>
        </w:tc>
      </w:tr>
      <w:tr w:rsidR="00B027AC" w:rsidRPr="004D1059" w:rsidTr="00F417B4">
        <w:trPr>
          <w:trHeight w:val="77"/>
        </w:trPr>
        <w:tc>
          <w:tcPr>
            <w:tcW w:w="9636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 xml:space="preserve">Chương VI. Hàm số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</w:rPr>
                <m:t>y = a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5"/>
                      <w:szCs w:val="25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</w:rPr>
                <m:t xml:space="preserve"> (a≠0)</m:t>
              </m:r>
            </m:oMath>
            <w:r w:rsidRPr="004D1059">
              <w:rPr>
                <w:b/>
                <w:bCs/>
                <w:sz w:val="25"/>
                <w:szCs w:val="25"/>
              </w:rPr>
              <w:t>. Phương trình bậc hai một ẩn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44-45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18. Hàm số </w:t>
            </w:r>
            <m:oMath>
              <m:r>
                <w:rPr>
                  <w:rFonts w:ascii="Cambria Math" w:hAnsi="Cambria Math"/>
                  <w:sz w:val="25"/>
                  <w:szCs w:val="25"/>
                </w:rPr>
                <m:t>y = 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5"/>
                  <w:szCs w:val="25"/>
                </w:rPr>
                <m:t xml:space="preserve"> (a≠0)</m:t>
              </m:r>
            </m:oMath>
            <w:r w:rsidRPr="004D1059">
              <w:rPr>
                <w:rFonts w:eastAsiaTheme="minorEastAsia"/>
                <w:sz w:val="25"/>
                <w:szCs w:val="25"/>
              </w:rPr>
              <w:t xml:space="preserve">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20,21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46-49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pStyle w:val="NoSpacing"/>
              <w:spacing w:line="20" w:lineRule="atLeast"/>
              <w:rPr>
                <w:color w:val="auto"/>
                <w:sz w:val="25"/>
                <w:szCs w:val="25"/>
              </w:rPr>
            </w:pPr>
            <w:r w:rsidRPr="004D1059">
              <w:rPr>
                <w:color w:val="auto"/>
                <w:sz w:val="25"/>
                <w:szCs w:val="25"/>
              </w:rPr>
              <w:t xml:space="preserve">Bài 19. Phương trình bậc hai một ẩn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50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pStyle w:val="NoSpacing"/>
              <w:spacing w:line="20" w:lineRule="atLeast"/>
              <w:rPr>
                <w:color w:val="auto"/>
                <w:sz w:val="25"/>
                <w:szCs w:val="25"/>
              </w:rPr>
            </w:pPr>
            <w:r w:rsidRPr="004D1059">
              <w:rPr>
                <w:color w:val="auto"/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22,23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51-53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pStyle w:val="NoSpacing"/>
              <w:spacing w:line="20" w:lineRule="atLeast"/>
              <w:rPr>
                <w:color w:val="auto"/>
                <w:sz w:val="25"/>
                <w:szCs w:val="25"/>
              </w:rPr>
            </w:pPr>
            <w:r w:rsidRPr="004D1059">
              <w:rPr>
                <w:color w:val="auto"/>
                <w:sz w:val="25"/>
                <w:szCs w:val="25"/>
              </w:rPr>
              <w:t xml:space="preserve">Bài 20. Định lí Viète và ứng dụng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54-55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pStyle w:val="NoSpacing"/>
              <w:spacing w:line="20" w:lineRule="atLeast"/>
              <w:rPr>
                <w:color w:val="auto"/>
                <w:sz w:val="25"/>
                <w:szCs w:val="25"/>
              </w:rPr>
            </w:pPr>
            <w:r w:rsidRPr="004D1059">
              <w:rPr>
                <w:color w:val="auto"/>
                <w:sz w:val="25"/>
                <w:szCs w:val="25"/>
              </w:rPr>
              <w:t xml:space="preserve">Bài 21. Giải bài toán bằng cách lập phương trình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lastRenderedPageBreak/>
              <w:t>24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25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56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Luyện tập chung </w:t>
            </w:r>
            <w:r w:rsidRPr="004D1059">
              <w:rPr>
                <w:b/>
                <w:i/>
                <w:sz w:val="25"/>
                <w:szCs w:val="25"/>
              </w:rPr>
              <w:t>– Kiểm tra thường xuyên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57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IV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58-59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giữa học kì II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60-61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KIỂM TRA GIỮA HỌC KÌ II</w:t>
            </w:r>
          </w:p>
        </w:tc>
      </w:tr>
      <w:tr w:rsidR="00B027AC" w:rsidRPr="004D1059" w:rsidTr="00F417B4">
        <w:trPr>
          <w:trHeight w:val="77"/>
        </w:trPr>
        <w:tc>
          <w:tcPr>
            <w:tcW w:w="9636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bookmarkStart w:id="1" w:name="bookmark10"/>
            <w:bookmarkStart w:id="2" w:name="bookmark11"/>
            <w:bookmarkStart w:id="3" w:name="bookmark12"/>
            <w:r w:rsidRPr="004D1059">
              <w:rPr>
                <w:b/>
                <w:bCs/>
                <w:sz w:val="25"/>
                <w:szCs w:val="25"/>
              </w:rPr>
              <w:t xml:space="preserve">Chương VII. Tần số va </w:t>
            </w:r>
            <w:bookmarkEnd w:id="1"/>
            <w:bookmarkEnd w:id="2"/>
            <w:bookmarkEnd w:id="3"/>
            <w:r w:rsidRPr="004D1059">
              <w:rPr>
                <w:b/>
                <w:bCs/>
                <w:sz w:val="25"/>
                <w:szCs w:val="25"/>
              </w:rPr>
              <w:t>tần số tương đối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28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62-63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22. Bảng tần số và biểu đồ tần số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29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64-65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23. Bảng tần số tương đối và biểu đồ tần số tương đối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66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30,31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67-69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24. Bảng tần số, tần số tương đối ghép nhóm và biểu đồ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32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70-71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tập cuối chương VII </w:t>
            </w:r>
            <w:r w:rsidRPr="004D1059">
              <w:rPr>
                <w:b/>
                <w:i/>
                <w:sz w:val="25"/>
                <w:szCs w:val="25"/>
              </w:rPr>
              <w:t>– Kiểm tra thường xuyên</w:t>
            </w:r>
          </w:p>
        </w:tc>
      </w:tr>
      <w:tr w:rsidR="00B027AC" w:rsidRPr="004D1059" w:rsidTr="00F417B4">
        <w:trPr>
          <w:trHeight w:val="77"/>
        </w:trPr>
        <w:tc>
          <w:tcPr>
            <w:tcW w:w="9636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VIII. Xác suất của biến cố trong một số mô hình xác suất đơn giản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32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33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72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25. Phép thử ngẫu nhiên và không gian mẫu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73-74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26. Xác suất của biến cố liên quan tới phép thử 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33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75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5" w:type="dxa"/>
          <w:trHeight w:val="576"/>
        </w:trPr>
        <w:tc>
          <w:tcPr>
            <w:tcW w:w="921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76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 xml:space="preserve">Hoạt động thực hành trải nghiệm: </w:t>
            </w:r>
            <w:r w:rsidRPr="004D1059">
              <w:rPr>
                <w:sz w:val="25"/>
                <w:szCs w:val="25"/>
              </w:rPr>
              <w:t>Gene trội trong các thế hệ lai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34,35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77-78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VIII</w:t>
            </w:r>
          </w:p>
        </w:tc>
      </w:tr>
      <w:tr w:rsidR="00B027AC" w:rsidRPr="004D1059" w:rsidTr="00F417B4">
        <w:trPr>
          <w:gridAfter w:val="1"/>
          <w:wAfter w:w="15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35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79-80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học kì II (phần đại số)</w:t>
            </w:r>
          </w:p>
        </w:tc>
      </w:tr>
    </w:tbl>
    <w:p w:rsidR="00B027AC" w:rsidRPr="004D1059" w:rsidRDefault="00B027AC" w:rsidP="00E46902">
      <w:pPr>
        <w:spacing w:line="20" w:lineRule="atLeast"/>
        <w:jc w:val="center"/>
        <w:rPr>
          <w:b/>
          <w:bCs/>
          <w:sz w:val="25"/>
          <w:szCs w:val="25"/>
          <w:lang w:eastAsia="vi-VN"/>
        </w:rPr>
      </w:pPr>
      <w:r w:rsidRPr="004D1059">
        <w:rPr>
          <w:b/>
          <w:bCs/>
          <w:sz w:val="25"/>
          <w:szCs w:val="25"/>
          <w:lang w:eastAsia="vi-VN"/>
        </w:rPr>
        <w:t>HỌC KÌ I - PHẦN HÌNH HỌC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88"/>
        <w:gridCol w:w="901"/>
        <w:gridCol w:w="5849"/>
        <w:gridCol w:w="11"/>
      </w:tblGrid>
      <w:tr w:rsidR="00B027AC" w:rsidRPr="004D1059" w:rsidTr="00F417B4">
        <w:trPr>
          <w:gridAfter w:val="1"/>
          <w:wAfter w:w="11" w:type="dxa"/>
          <w:trHeight w:val="567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988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Số tiết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Tiết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Bài học</w:t>
            </w:r>
          </w:p>
        </w:tc>
      </w:tr>
      <w:tr w:rsidR="00B027AC" w:rsidRPr="004D1059" w:rsidTr="00F417B4">
        <w:trPr>
          <w:trHeight w:val="77"/>
        </w:trPr>
        <w:tc>
          <w:tcPr>
            <w:tcW w:w="9591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IV. Hệ thức lượng trong tam giác vuông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1,2,3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1-3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11. Tỉ số lượng giác của góc nhọn </w:t>
            </w:r>
          </w:p>
        </w:tc>
      </w:tr>
      <w:tr w:rsidR="00B027AC" w:rsidRPr="004D1059" w:rsidTr="00F417B4">
        <w:trPr>
          <w:gridAfter w:val="1"/>
          <w:wAfter w:w="11" w:type="dxa"/>
          <w:trHeight w:val="57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4,5,6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4-6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12. Một số hệ thức giữa cạnh, góc trong tam giác vuông và ứng dụng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b/>
                <w:bCs/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8-9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tập cuối chương IV </w:t>
            </w:r>
            <w:r w:rsidRPr="004D1059">
              <w:rPr>
                <w:b/>
                <w:i/>
                <w:sz w:val="25"/>
                <w:szCs w:val="25"/>
              </w:rPr>
              <w:t>– Kiểm tra thường xuyên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5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9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giữa học kì I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11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b/>
                <w:bCs/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HĐTH.TN. Tính chiều cao và xác định khoảng cách</w:t>
            </w:r>
          </w:p>
        </w:tc>
      </w:tr>
      <w:tr w:rsidR="00B027AC" w:rsidRPr="004D1059" w:rsidTr="00F417B4">
        <w:trPr>
          <w:trHeight w:val="77"/>
        </w:trPr>
        <w:tc>
          <w:tcPr>
            <w:tcW w:w="9591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V. Đường tròn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12-13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13. Mở đầu về đường tròn  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11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14-15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14. Cung và dây của một đường tròn </w:t>
            </w:r>
          </w:p>
        </w:tc>
      </w:tr>
      <w:tr w:rsidR="00B027AC" w:rsidRPr="004D1059" w:rsidTr="00F417B4">
        <w:trPr>
          <w:gridAfter w:val="1"/>
          <w:wAfter w:w="11" w:type="dxa"/>
          <w:trHeight w:val="608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16-17</w:t>
            </w:r>
          </w:p>
        </w:tc>
        <w:tc>
          <w:tcPr>
            <w:tcW w:w="5849" w:type="dxa"/>
            <w:shd w:val="clear" w:color="auto" w:fill="auto"/>
            <w:noWrap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15. Độ dài của cung tròn. Diện tích hình quạt tròn và hình vành khuyên 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13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18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13,14,15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19-22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16. Vị trí tương đối của đường thẳng và đường tròn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15,16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23-24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17. Vị trí tương đối của hai đường tròn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16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25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17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V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17,18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27-29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học kì I (phần hình học)</w:t>
            </w:r>
          </w:p>
        </w:tc>
      </w:tr>
    </w:tbl>
    <w:p w:rsidR="00B027AC" w:rsidRPr="004D1059" w:rsidRDefault="00B027AC" w:rsidP="00E46902">
      <w:pPr>
        <w:spacing w:line="20" w:lineRule="atLeast"/>
        <w:jc w:val="center"/>
        <w:rPr>
          <w:b/>
          <w:bCs/>
          <w:sz w:val="25"/>
          <w:szCs w:val="25"/>
          <w:lang w:eastAsia="vi-VN"/>
        </w:rPr>
      </w:pPr>
      <w:r w:rsidRPr="004D1059">
        <w:rPr>
          <w:b/>
          <w:bCs/>
          <w:sz w:val="25"/>
          <w:szCs w:val="25"/>
          <w:lang w:eastAsia="vi-VN"/>
        </w:rPr>
        <w:t>HỌC KÌ II - PHẦN HÌNH HỌC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88"/>
        <w:gridCol w:w="901"/>
        <w:gridCol w:w="5849"/>
        <w:gridCol w:w="11"/>
      </w:tblGrid>
      <w:tr w:rsidR="00B027AC" w:rsidRPr="004D1059" w:rsidTr="00F417B4">
        <w:trPr>
          <w:gridAfter w:val="1"/>
          <w:wAfter w:w="11" w:type="dxa"/>
          <w:trHeight w:val="77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STT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Số tiết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Tiết</w:t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Bài</w:t>
            </w:r>
            <w:r w:rsidRPr="004D1059">
              <w:rPr>
                <w:b/>
                <w:bCs/>
                <w:sz w:val="25"/>
                <w:szCs w:val="25"/>
              </w:rPr>
              <w:t xml:space="preserve"> học</w:t>
            </w:r>
          </w:p>
        </w:tc>
      </w:tr>
      <w:tr w:rsidR="00B027AC" w:rsidRPr="004D1059" w:rsidTr="00F417B4">
        <w:trPr>
          <w:trHeight w:val="77"/>
        </w:trPr>
        <w:tc>
          <w:tcPr>
            <w:tcW w:w="9591" w:type="dxa"/>
            <w:gridSpan w:val="6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IX. Đường tròn ngoại tiếp và đường tròn nội tiếp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30-31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27. Góc nội tiếp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20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32-33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28. Đường tròn ngoại tiếp và đường tròn nội tiếp của một tam giác 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lastRenderedPageBreak/>
              <w:t>17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21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21,22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35-37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Bai 29. Tứ giác nội tiếp 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38-39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30. Đa giác đều 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40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Luyện tâp chung 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24,25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41-42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7AC" w:rsidRPr="004D1059" w:rsidRDefault="00B027AC" w:rsidP="00E46902">
            <w:pPr>
              <w:pStyle w:val="NoSpacing"/>
              <w:spacing w:line="20" w:lineRule="atLeast"/>
              <w:rPr>
                <w:color w:val="auto"/>
                <w:sz w:val="25"/>
                <w:szCs w:val="25"/>
              </w:rPr>
            </w:pPr>
            <w:r w:rsidRPr="004D1059">
              <w:rPr>
                <w:color w:val="auto"/>
                <w:sz w:val="25"/>
                <w:szCs w:val="25"/>
              </w:rPr>
              <w:t xml:space="preserve">Bài tập cuối chương IX </w:t>
            </w:r>
            <w:r w:rsidRPr="004D1059">
              <w:rPr>
                <w:b/>
                <w:i/>
                <w:color w:val="auto"/>
                <w:sz w:val="25"/>
                <w:szCs w:val="25"/>
              </w:rPr>
              <w:t>– Kiểm tra thường xuyên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25,26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43-45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giữa học kì II</w:t>
            </w:r>
          </w:p>
        </w:tc>
      </w:tr>
      <w:tr w:rsidR="00B027AC" w:rsidRPr="004D1059" w:rsidTr="00F417B4">
        <w:trPr>
          <w:trHeight w:val="150"/>
        </w:trPr>
        <w:tc>
          <w:tcPr>
            <w:tcW w:w="921" w:type="dxa"/>
            <w:shd w:val="clear" w:color="auto" w:fill="FFFF00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8670" w:type="dxa"/>
            <w:gridSpan w:val="5"/>
            <w:shd w:val="clear" w:color="auto" w:fill="FFFF00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Chương X. Một sỗ hình khối trong thực tiễn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27,28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46-49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31. Hình trụ và hình nón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29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50-51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Bài 32. Hình cầu  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Merge w:val="restart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25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52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Luyện tập chung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Merge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53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Bài tập cuối chương X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54-55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học kì II (phần hình học)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32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56-57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KIỂM TRA HỌC KÌ II</w:t>
            </w:r>
          </w:p>
        </w:tc>
      </w:tr>
      <w:tr w:rsidR="00B027AC" w:rsidRPr="004D1059" w:rsidTr="00F417B4">
        <w:trPr>
          <w:gridAfter w:val="1"/>
          <w:wAfter w:w="11" w:type="dxa"/>
          <w:trHeight w:val="5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33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58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Ôn tập học kì II (phần hình học)</w:t>
            </w:r>
          </w:p>
        </w:tc>
      </w:tr>
      <w:tr w:rsidR="00B027AC" w:rsidRPr="004D1059" w:rsidTr="00F417B4">
        <w:trPr>
          <w:gridAfter w:val="1"/>
          <w:wAfter w:w="11" w:type="dxa"/>
          <w:trHeight w:val="576"/>
        </w:trPr>
        <w:tc>
          <w:tcPr>
            <w:tcW w:w="921" w:type="dxa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34,35</w:t>
            </w:r>
          </w:p>
        </w:tc>
        <w:tc>
          <w:tcPr>
            <w:tcW w:w="988" w:type="dxa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sz w:val="25"/>
                <w:szCs w:val="25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027AC" w:rsidRPr="004D1059" w:rsidRDefault="00B027AC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59-60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B027AC" w:rsidRPr="004D1059" w:rsidRDefault="00B027AC" w:rsidP="00E46902">
            <w:pPr>
              <w:pStyle w:val="NoSpacing"/>
              <w:spacing w:line="20" w:lineRule="atLeast"/>
              <w:rPr>
                <w:b/>
                <w:bCs/>
                <w:color w:val="auto"/>
                <w:sz w:val="25"/>
                <w:szCs w:val="25"/>
              </w:rPr>
            </w:pPr>
            <w:r w:rsidRPr="004D1059">
              <w:rPr>
                <w:b/>
                <w:bCs/>
                <w:color w:val="auto"/>
                <w:sz w:val="25"/>
                <w:szCs w:val="25"/>
              </w:rPr>
              <w:t>Hoạt động thực hành trải nghiệm</w:t>
            </w:r>
          </w:p>
          <w:p w:rsidR="00B027AC" w:rsidRPr="004D1059" w:rsidRDefault="00B027AC" w:rsidP="00E46902">
            <w:pPr>
              <w:spacing w:line="20" w:lineRule="atLeast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 xml:space="preserve">Vẽ hình đơn giản với phân mềm GeoGebra </w:t>
            </w:r>
          </w:p>
        </w:tc>
      </w:tr>
    </w:tbl>
    <w:p w:rsidR="00B027AC" w:rsidRPr="004D1059" w:rsidRDefault="00B027AC" w:rsidP="00E46902">
      <w:pPr>
        <w:spacing w:line="20" w:lineRule="atLeast"/>
        <w:rPr>
          <w:sz w:val="25"/>
          <w:szCs w:val="25"/>
        </w:rPr>
      </w:pPr>
    </w:p>
    <w:tbl>
      <w:tblPr>
        <w:tblW w:w="10210" w:type="dxa"/>
        <w:jc w:val="center"/>
        <w:tblLook w:val="04A0" w:firstRow="1" w:lastRow="0" w:firstColumn="1" w:lastColumn="0" w:noHBand="0" w:noVBand="1"/>
      </w:tblPr>
      <w:tblGrid>
        <w:gridCol w:w="4148"/>
        <w:gridCol w:w="6062"/>
      </w:tblGrid>
      <w:tr w:rsidR="00A77740" w:rsidRPr="004D1059">
        <w:trPr>
          <w:jc w:val="center"/>
        </w:trPr>
        <w:tc>
          <w:tcPr>
            <w:tcW w:w="4148" w:type="dxa"/>
          </w:tcPr>
          <w:p w:rsidR="00A77740" w:rsidRPr="004D1059" w:rsidRDefault="00A77740" w:rsidP="00E46902">
            <w:pPr>
              <w:tabs>
                <w:tab w:val="center" w:pos="1992"/>
              </w:tabs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  <w:lang w:val="vi-VN"/>
              </w:rPr>
              <w:t>UBND HUYỆN</w:t>
            </w:r>
            <w:r w:rsidRPr="004D1059">
              <w:rPr>
                <w:sz w:val="25"/>
                <w:szCs w:val="25"/>
              </w:rPr>
              <w:t xml:space="preserve"> TIÊN LÃNG</w:t>
            </w:r>
          </w:p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  <w:lang w:val="vi-VN"/>
              </w:rPr>
            </w:pPr>
            <w:r w:rsidRPr="004D1059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230505</wp:posOffset>
                      </wp:positionV>
                      <wp:extent cx="1703070" cy="0"/>
                      <wp:effectExtent l="0" t="6350" r="11430" b="63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3310" y="1365250"/>
                                <a:ext cx="1703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53B71B7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18.15pt" to="163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D1059">
              <w:rPr>
                <w:b/>
                <w:sz w:val="25"/>
                <w:szCs w:val="25"/>
              </w:rPr>
              <w:t xml:space="preserve">TRƯỜNG THCS </w:t>
            </w:r>
            <w:r w:rsidRPr="004D1059">
              <w:rPr>
                <w:b/>
                <w:sz w:val="25"/>
                <w:szCs w:val="25"/>
                <w:lang w:val="vi-VN"/>
              </w:rPr>
              <w:t>QUYẾT TIẾN</w:t>
            </w:r>
          </w:p>
        </w:tc>
        <w:tc>
          <w:tcPr>
            <w:tcW w:w="6062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Cs/>
                <w:sz w:val="25"/>
                <w:szCs w:val="25"/>
              </w:rPr>
            </w:pPr>
            <w:r w:rsidRPr="004D1059">
              <w:rPr>
                <w:bCs/>
                <w:sz w:val="25"/>
                <w:szCs w:val="25"/>
              </w:rPr>
              <w:t>CỘNG HOÀ XÃ HỘI CHỦ NGHĨA VIỆT NAM</w:t>
            </w:r>
          </w:p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</w:rPr>
            </w:pPr>
            <w:r w:rsidRPr="004D1059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227330</wp:posOffset>
                      </wp:positionV>
                      <wp:extent cx="1703070" cy="0"/>
                      <wp:effectExtent l="0" t="6350" r="11430" b="63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30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4FC7CE7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7.9pt" to="212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D1059">
              <w:rPr>
                <w:b/>
                <w:sz w:val="25"/>
                <w:szCs w:val="25"/>
              </w:rPr>
              <w:t>Độc lập – Tự do – Hạnh phúc</w:t>
            </w:r>
          </w:p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</w:p>
        </w:tc>
      </w:tr>
      <w:tr w:rsidR="00A77740" w:rsidRPr="004D1059">
        <w:trPr>
          <w:jc w:val="center"/>
        </w:trPr>
        <w:tc>
          <w:tcPr>
            <w:tcW w:w="4148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  <w:tc>
          <w:tcPr>
            <w:tcW w:w="6062" w:type="dxa"/>
          </w:tcPr>
          <w:p w:rsidR="00A77740" w:rsidRPr="004D1059" w:rsidRDefault="00A77740" w:rsidP="00E46902">
            <w:pPr>
              <w:spacing w:line="20" w:lineRule="atLeast"/>
              <w:jc w:val="right"/>
              <w:rPr>
                <w:sz w:val="25"/>
                <w:szCs w:val="25"/>
                <w:lang w:val="vi-VN"/>
              </w:rPr>
            </w:pPr>
            <w:r w:rsidRPr="004D1059">
              <w:rPr>
                <w:i/>
                <w:sz w:val="25"/>
                <w:szCs w:val="25"/>
                <w:lang w:val="vi-VN"/>
              </w:rPr>
              <w:t>Quyết Tiến</w:t>
            </w:r>
            <w:r w:rsidRPr="004D1059">
              <w:rPr>
                <w:i/>
                <w:sz w:val="25"/>
                <w:szCs w:val="25"/>
              </w:rPr>
              <w:t>, ngày 07 tháng 8 năm 202</w:t>
            </w:r>
            <w:r w:rsidRPr="004D1059">
              <w:rPr>
                <w:i/>
                <w:sz w:val="25"/>
                <w:szCs w:val="25"/>
                <w:lang w:val="vi-VN"/>
              </w:rPr>
              <w:t>4</w:t>
            </w:r>
          </w:p>
        </w:tc>
      </w:tr>
    </w:tbl>
    <w:p w:rsidR="00A77740" w:rsidRPr="004D1059" w:rsidRDefault="00A77740" w:rsidP="00E46902">
      <w:pPr>
        <w:spacing w:line="20" w:lineRule="atLeast"/>
        <w:rPr>
          <w:sz w:val="25"/>
          <w:szCs w:val="25"/>
        </w:rPr>
      </w:pPr>
    </w:p>
    <w:p w:rsidR="00A77740" w:rsidRPr="004D1059" w:rsidRDefault="00A77740" w:rsidP="00E46902">
      <w:pPr>
        <w:spacing w:line="20" w:lineRule="atLeast"/>
        <w:jc w:val="center"/>
        <w:rPr>
          <w:b/>
          <w:sz w:val="25"/>
          <w:szCs w:val="25"/>
          <w:lang w:val="vi-VN"/>
        </w:rPr>
      </w:pPr>
      <w:r w:rsidRPr="004D1059">
        <w:rPr>
          <w:b/>
          <w:sz w:val="25"/>
          <w:szCs w:val="25"/>
          <w:lang w:val="vi-VN"/>
        </w:rPr>
        <w:t xml:space="preserve">KẾ HOẠCH  DẠY THÊM </w:t>
      </w:r>
      <w:r w:rsidRPr="004D1059">
        <w:rPr>
          <w:b/>
          <w:sz w:val="25"/>
          <w:szCs w:val="25"/>
        </w:rPr>
        <w:t>MÔN</w:t>
      </w:r>
      <w:r w:rsidRPr="004D1059">
        <w:rPr>
          <w:b/>
          <w:sz w:val="25"/>
          <w:szCs w:val="25"/>
          <w:lang w:val="vi-VN"/>
        </w:rPr>
        <w:t xml:space="preserve"> TOÁN 6</w:t>
      </w:r>
    </w:p>
    <w:p w:rsidR="00A77740" w:rsidRPr="004D1059" w:rsidRDefault="00A77740" w:rsidP="00E46902">
      <w:pPr>
        <w:spacing w:line="20" w:lineRule="atLeast"/>
        <w:jc w:val="center"/>
        <w:rPr>
          <w:b/>
          <w:sz w:val="25"/>
          <w:szCs w:val="25"/>
          <w:u w:val="single"/>
          <w:lang w:val="vi-VN"/>
        </w:rPr>
      </w:pPr>
      <w:r w:rsidRPr="004D1059">
        <w:rPr>
          <w:b/>
          <w:sz w:val="25"/>
          <w:szCs w:val="25"/>
          <w:u w:val="single"/>
          <w:lang w:val="vi-VN"/>
        </w:rPr>
        <w:t xml:space="preserve">Năm học </w:t>
      </w:r>
      <w:r w:rsidRPr="004D1059">
        <w:rPr>
          <w:b/>
          <w:sz w:val="25"/>
          <w:szCs w:val="25"/>
          <w:u w:val="single"/>
        </w:rPr>
        <w:t xml:space="preserve">: </w:t>
      </w:r>
      <w:r w:rsidRPr="004D1059">
        <w:rPr>
          <w:b/>
          <w:sz w:val="25"/>
          <w:szCs w:val="25"/>
          <w:u w:val="single"/>
          <w:lang w:val="vi-VN"/>
        </w:rPr>
        <w:t>20</w:t>
      </w:r>
      <w:r w:rsidRPr="004D1059">
        <w:rPr>
          <w:b/>
          <w:sz w:val="25"/>
          <w:szCs w:val="25"/>
          <w:u w:val="single"/>
        </w:rPr>
        <w:t>2</w:t>
      </w:r>
      <w:r w:rsidRPr="004D1059">
        <w:rPr>
          <w:b/>
          <w:sz w:val="25"/>
          <w:szCs w:val="25"/>
          <w:u w:val="single"/>
          <w:lang w:val="vi-VN"/>
        </w:rPr>
        <w:t>4</w:t>
      </w:r>
      <w:r w:rsidRPr="004D1059">
        <w:rPr>
          <w:b/>
          <w:sz w:val="25"/>
          <w:szCs w:val="25"/>
          <w:u w:val="single"/>
        </w:rPr>
        <w:t xml:space="preserve"> - 202</w:t>
      </w:r>
      <w:r w:rsidRPr="004D1059">
        <w:rPr>
          <w:b/>
          <w:sz w:val="25"/>
          <w:szCs w:val="25"/>
          <w:u w:val="single"/>
          <w:lang w:val="vi-VN"/>
        </w:rPr>
        <w:t>5</w:t>
      </w:r>
    </w:p>
    <w:p w:rsidR="00A77740" w:rsidRPr="004D1059" w:rsidRDefault="00A77740" w:rsidP="00E46902">
      <w:pPr>
        <w:spacing w:line="20" w:lineRule="atLeast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 xml:space="preserve">                         </w:t>
      </w:r>
    </w:p>
    <w:p w:rsidR="00A77740" w:rsidRPr="004D1059" w:rsidRDefault="00A77740" w:rsidP="00E46902">
      <w:pPr>
        <w:numPr>
          <w:ilvl w:val="0"/>
          <w:numId w:val="14"/>
        </w:numPr>
        <w:spacing w:line="20" w:lineRule="atLeast"/>
        <w:jc w:val="both"/>
        <w:rPr>
          <w:b/>
          <w:sz w:val="25"/>
          <w:szCs w:val="25"/>
        </w:rPr>
      </w:pPr>
      <w:r w:rsidRPr="004D1059">
        <w:rPr>
          <w:b/>
          <w:bCs/>
          <w:sz w:val="25"/>
          <w:szCs w:val="25"/>
          <w:lang w:val="vi-VN"/>
        </w:rPr>
        <w:t>KHUNG THỜI GIAN</w:t>
      </w:r>
      <w:r w:rsidRPr="004D1059">
        <w:rPr>
          <w:b/>
          <w:sz w:val="25"/>
          <w:szCs w:val="25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A77740" w:rsidRPr="004D1059"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Số tiết/1 tuần</w:t>
            </w: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Tổng</w:t>
            </w:r>
          </w:p>
        </w:tc>
      </w:tr>
      <w:tr w:rsidR="00A77740" w:rsidRPr="004D1059"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HỌC KÌ I</w:t>
            </w: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Cs/>
                <w:sz w:val="25"/>
                <w:szCs w:val="25"/>
                <w:lang w:val="vi-VN"/>
              </w:rPr>
            </w:pPr>
            <w:r w:rsidRPr="004D1059">
              <w:rPr>
                <w:bCs/>
                <w:sz w:val="25"/>
                <w:szCs w:val="25"/>
                <w:lang w:val="vi-VN"/>
              </w:rPr>
              <w:t>5 tiết x 18 tuần</w:t>
            </w: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Cs/>
                <w:sz w:val="25"/>
                <w:szCs w:val="25"/>
                <w:lang w:val="vi-VN"/>
              </w:rPr>
            </w:pPr>
            <w:r w:rsidRPr="004D1059">
              <w:rPr>
                <w:bCs/>
                <w:sz w:val="25"/>
                <w:szCs w:val="25"/>
                <w:lang w:val="vi-VN"/>
              </w:rPr>
              <w:t>90</w:t>
            </w:r>
          </w:p>
        </w:tc>
      </w:tr>
      <w:tr w:rsidR="00A77740" w:rsidRPr="004D1059"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HỌC KÌ II</w:t>
            </w: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Cs/>
                <w:sz w:val="25"/>
                <w:szCs w:val="25"/>
                <w:lang w:val="vi-VN"/>
              </w:rPr>
            </w:pPr>
            <w:r w:rsidRPr="004D1059">
              <w:rPr>
                <w:bCs/>
                <w:sz w:val="25"/>
                <w:szCs w:val="25"/>
                <w:lang w:val="vi-VN"/>
              </w:rPr>
              <w:t>5 tiết x 17 tuần</w:t>
            </w: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Cs/>
                <w:sz w:val="25"/>
                <w:szCs w:val="25"/>
                <w:lang w:val="vi-VN"/>
              </w:rPr>
            </w:pPr>
            <w:r w:rsidRPr="004D1059">
              <w:rPr>
                <w:bCs/>
                <w:sz w:val="25"/>
                <w:szCs w:val="25"/>
                <w:lang w:val="vi-VN"/>
              </w:rPr>
              <w:t>85</w:t>
            </w:r>
          </w:p>
        </w:tc>
      </w:tr>
      <w:tr w:rsidR="00A77740" w:rsidRPr="004D1059"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Cả năm</w:t>
            </w: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</w:p>
        </w:tc>
        <w:tc>
          <w:tcPr>
            <w:tcW w:w="3396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sz w:val="25"/>
                <w:szCs w:val="25"/>
                <w:lang w:val="vi-VN"/>
              </w:rPr>
            </w:pPr>
            <w:r w:rsidRPr="004D1059">
              <w:rPr>
                <w:b/>
                <w:sz w:val="25"/>
                <w:szCs w:val="25"/>
                <w:lang w:val="vi-VN"/>
              </w:rPr>
              <w:t>175</w:t>
            </w:r>
          </w:p>
        </w:tc>
      </w:tr>
    </w:tbl>
    <w:p w:rsidR="00A77740" w:rsidRPr="004D1059" w:rsidRDefault="00A77740" w:rsidP="00E46902">
      <w:pPr>
        <w:spacing w:line="20" w:lineRule="atLeast"/>
        <w:rPr>
          <w:b/>
          <w:sz w:val="25"/>
          <w:szCs w:val="25"/>
          <w:lang w:val="vi-VN"/>
        </w:rPr>
      </w:pPr>
    </w:p>
    <w:p w:rsidR="00A77740" w:rsidRPr="004D1059" w:rsidRDefault="00A77740" w:rsidP="00E46902">
      <w:pPr>
        <w:numPr>
          <w:ilvl w:val="0"/>
          <w:numId w:val="14"/>
        </w:numPr>
        <w:spacing w:line="20" w:lineRule="atLeast"/>
        <w:jc w:val="both"/>
        <w:rPr>
          <w:b/>
          <w:sz w:val="25"/>
          <w:szCs w:val="25"/>
          <w:lang w:val="vi-VN"/>
        </w:rPr>
      </w:pPr>
      <w:r w:rsidRPr="004D1059">
        <w:rPr>
          <w:b/>
          <w:sz w:val="25"/>
          <w:szCs w:val="25"/>
          <w:lang w:val="vi-VN"/>
        </w:rPr>
        <w:t>KHUNG CHƯƠNG TRÌNH</w:t>
      </w:r>
    </w:p>
    <w:p w:rsidR="00A77740" w:rsidRPr="004D1059" w:rsidRDefault="00A77740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sz w:val="25"/>
          <w:szCs w:val="25"/>
          <w:lang w:val="vi-VN"/>
        </w:rPr>
        <w:t>HỌC KÌ I: 1</w:t>
      </w:r>
      <w:r w:rsidRPr="004D1059">
        <w:rPr>
          <w:b/>
          <w:sz w:val="25"/>
          <w:szCs w:val="25"/>
        </w:rPr>
        <w:t>8</w:t>
      </w:r>
      <w:r w:rsidRPr="004D1059">
        <w:rPr>
          <w:b/>
          <w:sz w:val="25"/>
          <w:szCs w:val="25"/>
          <w:lang w:val="vi-VN"/>
        </w:rPr>
        <w:t xml:space="preserve"> TUẦN - 5 TIẾT/TUẦN</w:t>
      </w:r>
      <w:r w:rsidRPr="004D1059">
        <w:rPr>
          <w:b/>
          <w:sz w:val="25"/>
          <w:szCs w:val="25"/>
        </w:rPr>
        <w:t xml:space="preserve"> 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864"/>
        <w:gridCol w:w="1200"/>
        <w:gridCol w:w="5846"/>
        <w:gridCol w:w="1730"/>
      </w:tblGrid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Tiết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Chủ đề/Nội dung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Ghi chú</w:t>
            </w: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1-5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 xml:space="preserve">Ôn tập 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6-10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tập hợp, tập hợp số tự nhiên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11-15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các phép tính về số tự nhiên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4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16-20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luỹ thừa với số mũ tự nhiên.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5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21-25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I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6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26-30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ước chung, ước chung lớn nhất.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7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31-35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bội chung, bội chung nhỏ nhất.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8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36-40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II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9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41-45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phép cộng và phép trừ số nguyên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10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46-50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quy tắc dấu ngoặc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11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51-55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phép nhân, phép chia số nguyên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12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56-60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III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13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61-65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giữa học kì I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14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66-70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tính chu vi và diện tích của một số tứ giác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15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71-75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IV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lastRenderedPageBreak/>
              <w:t>16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76-80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V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17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81-85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học kì I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18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86-90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học kì I</w:t>
            </w:r>
          </w:p>
        </w:tc>
        <w:tc>
          <w:tcPr>
            <w:tcW w:w="1730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</w:tbl>
    <w:p w:rsidR="00A77740" w:rsidRPr="004D1059" w:rsidRDefault="00A77740" w:rsidP="00E46902">
      <w:pPr>
        <w:spacing w:line="20" w:lineRule="atLeast"/>
        <w:jc w:val="both"/>
        <w:rPr>
          <w:b/>
          <w:sz w:val="25"/>
          <w:szCs w:val="25"/>
        </w:rPr>
      </w:pPr>
    </w:p>
    <w:p w:rsidR="00A77740" w:rsidRPr="004D1059" w:rsidRDefault="00A77740" w:rsidP="00E46902">
      <w:pPr>
        <w:spacing w:line="20" w:lineRule="atLeast"/>
        <w:jc w:val="center"/>
        <w:rPr>
          <w:b/>
          <w:sz w:val="25"/>
          <w:szCs w:val="25"/>
        </w:rPr>
      </w:pPr>
      <w:r w:rsidRPr="004D1059">
        <w:rPr>
          <w:b/>
          <w:sz w:val="25"/>
          <w:szCs w:val="25"/>
          <w:lang w:val="vi-VN"/>
        </w:rPr>
        <w:t>HỌC KÌ I</w:t>
      </w:r>
      <w:r w:rsidRPr="004D1059">
        <w:rPr>
          <w:b/>
          <w:sz w:val="25"/>
          <w:szCs w:val="25"/>
        </w:rPr>
        <w:t>I</w:t>
      </w:r>
      <w:r w:rsidRPr="004D1059">
        <w:rPr>
          <w:b/>
          <w:sz w:val="25"/>
          <w:szCs w:val="25"/>
          <w:lang w:val="vi-VN"/>
        </w:rPr>
        <w:t>: 1</w:t>
      </w:r>
      <w:r w:rsidRPr="004D1059">
        <w:rPr>
          <w:b/>
          <w:sz w:val="25"/>
          <w:szCs w:val="25"/>
        </w:rPr>
        <w:t>7</w:t>
      </w:r>
      <w:r w:rsidRPr="004D1059">
        <w:rPr>
          <w:b/>
          <w:sz w:val="25"/>
          <w:szCs w:val="25"/>
          <w:lang w:val="vi-VN"/>
        </w:rPr>
        <w:t xml:space="preserve"> TUẦN - 5 TIẾT/TUẦN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864"/>
        <w:gridCol w:w="1200"/>
        <w:gridCol w:w="5846"/>
        <w:gridCol w:w="1721"/>
      </w:tblGrid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</w:rPr>
              <w:t>Tuần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Tiết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rFonts w:eastAsia="SimSun"/>
                <w:color w:val="000000"/>
                <w:sz w:val="25"/>
                <w:szCs w:val="25"/>
                <w:lang w:eastAsia="zh-CN" w:bidi="ar"/>
              </w:rPr>
            </w:pPr>
            <w:r w:rsidRPr="004D1059">
              <w:rPr>
                <w:rFonts w:eastAsia="SimSun"/>
                <w:b/>
                <w:bCs/>
                <w:color w:val="000000"/>
                <w:sz w:val="25"/>
                <w:szCs w:val="25"/>
                <w:lang w:val="vi-VN" w:eastAsia="zh-CN" w:bidi="ar"/>
              </w:rPr>
              <w:t>Chủ đề/Nội dung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b/>
                <w:bCs/>
                <w:sz w:val="25"/>
                <w:szCs w:val="25"/>
                <w:lang w:val="vi-VN"/>
              </w:rPr>
              <w:t>Ghi chú</w:t>
            </w: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19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91-95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so sánh phân số.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20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96-100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phép cộng, phép trừ phân số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21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101-105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phép nhân, phép chia phân số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22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106-110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hai bài toán cơ bản về phân số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23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111-115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VI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24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116-120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số thập phân, tính toán với số thập phân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25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121-125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VII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26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126-130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điểm, đường thẳng, tia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27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131-135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giữa kỳ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28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136-140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Luyện tập về góc, số đo góc..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29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141-145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chương VIII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30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146-150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về thống kê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31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151-155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về biểu đồ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32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156-160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về xác suất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33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161-165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học kì II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34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166-170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học kì II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  <w:tr w:rsidR="00A77740" w:rsidRPr="004D1059">
        <w:tc>
          <w:tcPr>
            <w:tcW w:w="864" w:type="dxa"/>
          </w:tcPr>
          <w:p w:rsidR="00A77740" w:rsidRPr="004D1059" w:rsidRDefault="00A77740" w:rsidP="00E46902">
            <w:pPr>
              <w:spacing w:line="20" w:lineRule="atLeast"/>
              <w:jc w:val="center"/>
              <w:rPr>
                <w:sz w:val="25"/>
                <w:szCs w:val="25"/>
              </w:rPr>
            </w:pPr>
            <w:r w:rsidRPr="004D1059">
              <w:rPr>
                <w:sz w:val="25"/>
                <w:szCs w:val="25"/>
              </w:rPr>
              <w:t>35</w:t>
            </w:r>
          </w:p>
        </w:tc>
        <w:tc>
          <w:tcPr>
            <w:tcW w:w="1200" w:type="dxa"/>
            <w:vAlign w:val="center"/>
          </w:tcPr>
          <w:p w:rsidR="00A77740" w:rsidRPr="004D1059" w:rsidRDefault="00A77740" w:rsidP="00E46902">
            <w:pPr>
              <w:spacing w:line="20" w:lineRule="atLeast"/>
              <w:jc w:val="center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171-175</w:t>
            </w:r>
          </w:p>
        </w:tc>
        <w:tc>
          <w:tcPr>
            <w:tcW w:w="5846" w:type="dxa"/>
            <w:vAlign w:val="center"/>
          </w:tcPr>
          <w:p w:rsidR="00A77740" w:rsidRPr="004D1059" w:rsidRDefault="00A77740" w:rsidP="00E46902">
            <w:pPr>
              <w:spacing w:line="20" w:lineRule="atLeast"/>
              <w:textAlignment w:val="center"/>
              <w:rPr>
                <w:sz w:val="25"/>
                <w:szCs w:val="25"/>
              </w:rPr>
            </w:pPr>
            <w:r w:rsidRPr="004D1059">
              <w:rPr>
                <w:rFonts w:eastAsia="SimSun"/>
                <w:color w:val="000000"/>
                <w:sz w:val="25"/>
                <w:szCs w:val="25"/>
                <w:lang w:eastAsia="zh-CN" w:bidi="ar"/>
              </w:rPr>
              <w:t>Ôn tập học kì II</w:t>
            </w:r>
          </w:p>
        </w:tc>
        <w:tc>
          <w:tcPr>
            <w:tcW w:w="1721" w:type="dxa"/>
          </w:tcPr>
          <w:p w:rsidR="00A77740" w:rsidRPr="004D1059" w:rsidRDefault="00A77740" w:rsidP="00E46902">
            <w:pPr>
              <w:spacing w:line="20" w:lineRule="atLeast"/>
              <w:rPr>
                <w:sz w:val="25"/>
                <w:szCs w:val="25"/>
              </w:rPr>
            </w:pPr>
          </w:p>
        </w:tc>
      </w:tr>
    </w:tbl>
    <w:p w:rsidR="00A77740" w:rsidRPr="004D1059" w:rsidRDefault="00A77740" w:rsidP="00E46902">
      <w:pPr>
        <w:spacing w:line="20" w:lineRule="atLeast"/>
        <w:rPr>
          <w:b/>
          <w:sz w:val="25"/>
          <w:szCs w:val="25"/>
        </w:rPr>
      </w:pPr>
      <w:r w:rsidRPr="004D1059">
        <w:rPr>
          <w:b/>
          <w:sz w:val="25"/>
          <w:szCs w:val="25"/>
        </w:rPr>
        <w:t xml:space="preserve">                                               </w:t>
      </w:r>
    </w:p>
    <w:p w:rsidR="00A77740" w:rsidRPr="004D1059" w:rsidRDefault="00A77740" w:rsidP="00E46902">
      <w:pPr>
        <w:spacing w:line="20" w:lineRule="atLeast"/>
        <w:jc w:val="center"/>
        <w:rPr>
          <w:b/>
          <w:sz w:val="25"/>
          <w:szCs w:val="25"/>
        </w:rPr>
      </w:pPr>
    </w:p>
    <w:p w:rsidR="00A77740" w:rsidRPr="004D1059" w:rsidRDefault="00A77740" w:rsidP="00E46902">
      <w:pPr>
        <w:spacing w:line="20" w:lineRule="atLeast"/>
        <w:rPr>
          <w:sz w:val="25"/>
          <w:szCs w:val="25"/>
        </w:rPr>
      </w:pPr>
    </w:p>
    <w:p w:rsidR="00A77740" w:rsidRPr="004D1059" w:rsidRDefault="00A77740" w:rsidP="00E46902">
      <w:pPr>
        <w:spacing w:line="20" w:lineRule="atLeast"/>
        <w:rPr>
          <w:b/>
          <w:sz w:val="25"/>
          <w:szCs w:val="25"/>
          <w:lang w:val="vi-VN"/>
        </w:rPr>
      </w:pPr>
    </w:p>
    <w:p w:rsidR="00A77740" w:rsidRPr="004D1059" w:rsidRDefault="00A77740" w:rsidP="00E46902">
      <w:pPr>
        <w:spacing w:line="20" w:lineRule="atLeast"/>
        <w:rPr>
          <w:b/>
          <w:sz w:val="25"/>
          <w:szCs w:val="25"/>
          <w:lang w:val="vi-VN"/>
        </w:rPr>
      </w:pPr>
    </w:p>
    <w:p w:rsidR="00A77740" w:rsidRPr="004D1059" w:rsidRDefault="00A77740" w:rsidP="00E46902">
      <w:pPr>
        <w:spacing w:line="20" w:lineRule="atLeast"/>
        <w:rPr>
          <w:b/>
          <w:sz w:val="25"/>
          <w:szCs w:val="25"/>
          <w:lang w:val="vi-VN"/>
        </w:rPr>
      </w:pPr>
    </w:p>
    <w:p w:rsidR="00A77740" w:rsidRPr="004D1059" w:rsidRDefault="00A77740" w:rsidP="00E46902">
      <w:pPr>
        <w:spacing w:line="20" w:lineRule="atLeast"/>
        <w:rPr>
          <w:b/>
          <w:sz w:val="25"/>
          <w:szCs w:val="25"/>
          <w:lang w:val="vi-VN"/>
        </w:rPr>
      </w:pPr>
    </w:p>
    <w:p w:rsidR="00B027AC" w:rsidRPr="004D1059" w:rsidRDefault="00B027AC" w:rsidP="00E46902">
      <w:pPr>
        <w:spacing w:line="20" w:lineRule="atLeast"/>
        <w:rPr>
          <w:sz w:val="25"/>
          <w:szCs w:val="25"/>
        </w:rPr>
      </w:pPr>
    </w:p>
    <w:p w:rsidR="00B027AC" w:rsidRPr="004D1059" w:rsidRDefault="00B027AC" w:rsidP="00E46902">
      <w:pPr>
        <w:spacing w:line="20" w:lineRule="atLeast"/>
        <w:rPr>
          <w:sz w:val="25"/>
          <w:szCs w:val="25"/>
        </w:rPr>
      </w:pPr>
    </w:p>
    <w:p w:rsidR="00B027AC" w:rsidRPr="004D1059" w:rsidRDefault="00B027AC" w:rsidP="00E46902">
      <w:pPr>
        <w:spacing w:line="20" w:lineRule="atLeast"/>
        <w:rPr>
          <w:sz w:val="25"/>
          <w:szCs w:val="25"/>
        </w:rPr>
      </w:pPr>
    </w:p>
    <w:p w:rsidR="00B027AC" w:rsidRPr="004D1059" w:rsidRDefault="00B027AC" w:rsidP="00E46902">
      <w:pPr>
        <w:spacing w:line="20" w:lineRule="atLeast"/>
        <w:rPr>
          <w:b/>
          <w:bCs/>
          <w:sz w:val="25"/>
          <w:szCs w:val="25"/>
        </w:rPr>
      </w:pPr>
    </w:p>
    <w:sectPr w:rsidR="00B027AC" w:rsidRPr="004D1059" w:rsidSect="00E46902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70" w:rsidRDefault="00283370">
      <w:r>
        <w:separator/>
      </w:r>
    </w:p>
  </w:endnote>
  <w:endnote w:type="continuationSeparator" w:id="0">
    <w:p w:rsidR="00283370" w:rsidRDefault="002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70" w:rsidRDefault="00283370">
      <w:r>
        <w:separator/>
      </w:r>
    </w:p>
  </w:footnote>
  <w:footnote w:type="continuationSeparator" w:id="0">
    <w:p w:rsidR="00283370" w:rsidRDefault="0028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720026"/>
    <w:multiLevelType w:val="singleLevel"/>
    <w:tmpl w:val="A2720026"/>
    <w:lvl w:ilvl="0">
      <w:start w:val="1"/>
      <w:numFmt w:val="upperLetter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2DAB585"/>
    <w:multiLevelType w:val="singleLevel"/>
    <w:tmpl w:val="02DAB585"/>
    <w:lvl w:ilvl="0">
      <w:start w:val="2"/>
      <w:numFmt w:val="decimal"/>
      <w:suff w:val="space"/>
      <w:lvlText w:val="%1."/>
      <w:lvlJc w:val="left"/>
    </w:lvl>
  </w:abstractNum>
  <w:abstractNum w:abstractNumId="12">
    <w:nsid w:val="3AAE638C"/>
    <w:multiLevelType w:val="hybridMultilevel"/>
    <w:tmpl w:val="3CF851A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FDE67"/>
    <w:multiLevelType w:val="singleLevel"/>
    <w:tmpl w:val="714FDE67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8"/>
    <w:rsid w:val="00241EA2"/>
    <w:rsid w:val="00283370"/>
    <w:rsid w:val="004D1059"/>
    <w:rsid w:val="005B1513"/>
    <w:rsid w:val="00641914"/>
    <w:rsid w:val="0084617D"/>
    <w:rsid w:val="008C5B92"/>
    <w:rsid w:val="00902F63"/>
    <w:rsid w:val="00981890"/>
    <w:rsid w:val="00A77740"/>
    <w:rsid w:val="00AA415F"/>
    <w:rsid w:val="00AF2527"/>
    <w:rsid w:val="00B027AC"/>
    <w:rsid w:val="00B2734B"/>
    <w:rsid w:val="00B87F77"/>
    <w:rsid w:val="00BD2911"/>
    <w:rsid w:val="00D05741"/>
    <w:rsid w:val="00D11731"/>
    <w:rsid w:val="00D55E42"/>
    <w:rsid w:val="00D93373"/>
    <w:rsid w:val="00E46902"/>
    <w:rsid w:val="00E66D28"/>
    <w:rsid w:val="00E84B70"/>
    <w:rsid w:val="00ED2B73"/>
    <w:rsid w:val="00F61EBA"/>
    <w:rsid w:val="27570D84"/>
    <w:rsid w:val="30516F7D"/>
    <w:rsid w:val="385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FDF425-1905-40C6-A887-CCD6BD05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 w:qFormat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0"/>
    <w:lsdException w:name="Body Text Indent 3" w:semiHidden="1" w:unhideWhenUsed="1"/>
    <w:lsdException w:name="Block Text" w:semiHidden="1" w:unhideWhenUsed="1" w:qFormat="0"/>
    <w:lsdException w:name="Hyperlink" w:semiHidden="1" w:unhideWhenUsed="1"/>
    <w:lsdException w:name="FollowedHyperlink" w:semiHidden="1" w:unhideWhenUsed="1" w:qFormat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0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34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27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027AC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27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27AC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027A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027AC"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027AC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027AC"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027AC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027AC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semiHidden/>
    <w:rsid w:val="00B027A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B027A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B027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027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B027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B027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027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027AC"/>
    <w:rPr>
      <w:rFonts w:ascii="Times New Roman" w:eastAsia="Times New Roman" w:hAnsi="Times New Roman" w:cs="Times New Roman"/>
      <w:sz w:val="24"/>
      <w:szCs w:val="21"/>
    </w:rPr>
  </w:style>
  <w:style w:type="paragraph" w:styleId="BalloonText">
    <w:name w:val="Balloon Text"/>
    <w:basedOn w:val="Normal"/>
    <w:link w:val="BalloonTextChar"/>
    <w:qFormat/>
    <w:rsid w:val="00B027A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7AC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rsid w:val="00B027AC"/>
    <w:pPr>
      <w:spacing w:after="120"/>
      <w:ind w:leftChars="700" w:left="1440" w:rightChars="700" w:right="1440"/>
    </w:pPr>
  </w:style>
  <w:style w:type="paragraph" w:styleId="BodyText">
    <w:name w:val="Body Text"/>
    <w:basedOn w:val="Normal"/>
    <w:link w:val="BodyTextChar"/>
    <w:qFormat/>
    <w:rsid w:val="00B027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B027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qFormat/>
    <w:rsid w:val="00B027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027AC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027AC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B027AC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qFormat/>
    <w:rsid w:val="00B027AC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027AC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B027AC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27AC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B027AC"/>
    <w:rPr>
      <w:rFonts w:ascii="Arial" w:eastAsia="SimHei" w:hAnsi="Arial" w:cs="Arial"/>
      <w:sz w:val="20"/>
    </w:rPr>
  </w:style>
  <w:style w:type="paragraph" w:styleId="Closing">
    <w:name w:val="Closing"/>
    <w:basedOn w:val="Normal"/>
    <w:link w:val="ClosingChar"/>
    <w:qFormat/>
    <w:rsid w:val="00B027AC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rsid w:val="00B027A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qFormat/>
    <w:rsid w:val="00B027AC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B027AC"/>
  </w:style>
  <w:style w:type="character" w:customStyle="1" w:styleId="CommentTextChar">
    <w:name w:val="Comment Text Char"/>
    <w:basedOn w:val="DefaultParagraphFont"/>
    <w:link w:val="CommentText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0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27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B027AC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qFormat/>
    <w:rsid w:val="00B027AC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B027AC"/>
    <w:rPr>
      <w:rFonts w:ascii="Times New Roman" w:eastAsia="Times New Roman" w:hAnsi="Times New Roman" w:cs="Times New Roman"/>
      <w:sz w:val="24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qFormat/>
    <w:rsid w:val="00B027AC"/>
  </w:style>
  <w:style w:type="character" w:customStyle="1" w:styleId="E-mailSignatureChar">
    <w:name w:val="E-mail Signature Char"/>
    <w:basedOn w:val="DefaultParagraphFont"/>
    <w:link w:val="E-mailSignature"/>
    <w:rsid w:val="00B027A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B027AC"/>
    <w:rPr>
      <w:i/>
      <w:iCs/>
    </w:rPr>
  </w:style>
  <w:style w:type="character" w:styleId="EndnoteReference">
    <w:name w:val="endnote reference"/>
    <w:basedOn w:val="DefaultParagraphFont"/>
    <w:rsid w:val="00B027AC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027AC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qFormat/>
    <w:rsid w:val="00B027AC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rsid w:val="00B027AC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B027AC"/>
    <w:rPr>
      <w:color w:val="800080"/>
      <w:u w:val="single"/>
    </w:rPr>
  </w:style>
  <w:style w:type="paragraph" w:styleId="Footer">
    <w:name w:val="footer"/>
    <w:basedOn w:val="Normal"/>
    <w:link w:val="FooterChar"/>
    <w:qFormat/>
    <w:rsid w:val="00B027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027AC"/>
    <w:rPr>
      <w:rFonts w:ascii="Times New Roman" w:eastAsia="Times New Roma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qFormat/>
    <w:rsid w:val="00B027AC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B027AC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B027AC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qFormat/>
    <w:rsid w:val="00B027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027AC"/>
    <w:rPr>
      <w:rFonts w:ascii="Times New Roman" w:eastAsia="Times New Roman" w:hAnsi="Times New Roman" w:cs="Times New Roman"/>
      <w:sz w:val="18"/>
      <w:szCs w:val="18"/>
    </w:rPr>
  </w:style>
  <w:style w:type="character" w:styleId="HTMLAcronym">
    <w:name w:val="HTML Acronym"/>
    <w:basedOn w:val="DefaultParagraphFont"/>
    <w:qFormat/>
    <w:rsid w:val="00B027AC"/>
  </w:style>
  <w:style w:type="paragraph" w:styleId="HTMLAddress">
    <w:name w:val="HTML Address"/>
    <w:basedOn w:val="Normal"/>
    <w:link w:val="HTMLAddressChar"/>
    <w:qFormat/>
    <w:rsid w:val="00B027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027A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qFormat/>
    <w:rsid w:val="00B027AC"/>
    <w:rPr>
      <w:i/>
      <w:iCs/>
    </w:rPr>
  </w:style>
  <w:style w:type="character" w:styleId="HTMLCode">
    <w:name w:val="HTML Code"/>
    <w:basedOn w:val="DefaultParagraphFont"/>
    <w:qFormat/>
    <w:rsid w:val="00B027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B027AC"/>
    <w:rPr>
      <w:i/>
      <w:iCs/>
    </w:rPr>
  </w:style>
  <w:style w:type="character" w:styleId="HTMLKeyboard">
    <w:name w:val="HTML Keyboard"/>
    <w:basedOn w:val="DefaultParagraphFont"/>
    <w:qFormat/>
    <w:rsid w:val="00B027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027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027AC"/>
    <w:rPr>
      <w:rFonts w:ascii="Courier New" w:eastAsia="Times New Roman" w:hAnsi="Courier New" w:cs="Courier New"/>
      <w:szCs w:val="24"/>
    </w:rPr>
  </w:style>
  <w:style w:type="character" w:styleId="HTMLSample">
    <w:name w:val="HTML Sample"/>
    <w:basedOn w:val="DefaultParagraphFont"/>
    <w:qFormat/>
    <w:rsid w:val="00B027AC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sid w:val="00B027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027AC"/>
    <w:rPr>
      <w:i/>
      <w:iCs/>
    </w:rPr>
  </w:style>
  <w:style w:type="character" w:styleId="Hyperlink">
    <w:name w:val="Hyperlink"/>
    <w:basedOn w:val="DefaultParagraphFont"/>
    <w:qFormat/>
    <w:rsid w:val="00B027AC"/>
    <w:rPr>
      <w:color w:val="0000FF"/>
      <w:u w:val="single"/>
    </w:rPr>
  </w:style>
  <w:style w:type="paragraph" w:styleId="Index1">
    <w:name w:val="index 1"/>
    <w:basedOn w:val="Normal"/>
    <w:next w:val="Normal"/>
    <w:qFormat/>
    <w:rsid w:val="00B027AC"/>
  </w:style>
  <w:style w:type="paragraph" w:styleId="Index2">
    <w:name w:val="index 2"/>
    <w:basedOn w:val="Normal"/>
    <w:next w:val="Normal"/>
    <w:qFormat/>
    <w:rsid w:val="00B027AC"/>
    <w:pPr>
      <w:ind w:leftChars="200" w:left="200"/>
    </w:pPr>
  </w:style>
  <w:style w:type="paragraph" w:styleId="Index3">
    <w:name w:val="index 3"/>
    <w:basedOn w:val="Normal"/>
    <w:next w:val="Normal"/>
    <w:qFormat/>
    <w:rsid w:val="00B027AC"/>
    <w:pPr>
      <w:ind w:leftChars="400" w:left="400"/>
    </w:pPr>
  </w:style>
  <w:style w:type="paragraph" w:styleId="Index4">
    <w:name w:val="index 4"/>
    <w:basedOn w:val="Normal"/>
    <w:next w:val="Normal"/>
    <w:qFormat/>
    <w:rsid w:val="00B027AC"/>
    <w:pPr>
      <w:ind w:leftChars="600" w:left="600"/>
    </w:pPr>
  </w:style>
  <w:style w:type="paragraph" w:styleId="Index5">
    <w:name w:val="index 5"/>
    <w:basedOn w:val="Normal"/>
    <w:next w:val="Normal"/>
    <w:qFormat/>
    <w:rsid w:val="00B027AC"/>
    <w:pPr>
      <w:ind w:leftChars="800" w:left="800"/>
    </w:pPr>
  </w:style>
  <w:style w:type="paragraph" w:styleId="Index6">
    <w:name w:val="index 6"/>
    <w:basedOn w:val="Normal"/>
    <w:next w:val="Normal"/>
    <w:qFormat/>
    <w:rsid w:val="00B027AC"/>
    <w:pPr>
      <w:ind w:leftChars="1000" w:left="1000"/>
    </w:pPr>
  </w:style>
  <w:style w:type="paragraph" w:styleId="Index7">
    <w:name w:val="index 7"/>
    <w:basedOn w:val="Normal"/>
    <w:next w:val="Normal"/>
    <w:qFormat/>
    <w:rsid w:val="00B027AC"/>
    <w:pPr>
      <w:ind w:leftChars="1200" w:left="1200"/>
    </w:pPr>
  </w:style>
  <w:style w:type="paragraph" w:styleId="Index8">
    <w:name w:val="index 8"/>
    <w:basedOn w:val="Normal"/>
    <w:next w:val="Normal"/>
    <w:qFormat/>
    <w:rsid w:val="00B027AC"/>
    <w:pPr>
      <w:ind w:leftChars="1400" w:left="1400"/>
    </w:pPr>
  </w:style>
  <w:style w:type="paragraph" w:styleId="Index9">
    <w:name w:val="index 9"/>
    <w:basedOn w:val="Normal"/>
    <w:next w:val="Normal"/>
    <w:qFormat/>
    <w:rsid w:val="00B027AC"/>
    <w:pPr>
      <w:ind w:leftChars="1600" w:left="1600"/>
    </w:pPr>
  </w:style>
  <w:style w:type="paragraph" w:styleId="IndexHeading">
    <w:name w:val="index heading"/>
    <w:basedOn w:val="Normal"/>
    <w:next w:val="Index1"/>
    <w:qFormat/>
    <w:rsid w:val="00B027AC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  <w:rsid w:val="00B027AC"/>
  </w:style>
  <w:style w:type="paragraph" w:styleId="List">
    <w:name w:val="List"/>
    <w:basedOn w:val="Normal"/>
    <w:qFormat/>
    <w:rsid w:val="00B027AC"/>
    <w:pPr>
      <w:ind w:left="200" w:hangingChars="200" w:hanging="200"/>
    </w:pPr>
  </w:style>
  <w:style w:type="paragraph" w:styleId="List2">
    <w:name w:val="List 2"/>
    <w:basedOn w:val="Normal"/>
    <w:qFormat/>
    <w:rsid w:val="00B027AC"/>
    <w:pPr>
      <w:ind w:leftChars="200" w:left="100" w:hangingChars="200" w:hanging="200"/>
    </w:pPr>
  </w:style>
  <w:style w:type="paragraph" w:styleId="List3">
    <w:name w:val="List 3"/>
    <w:basedOn w:val="Normal"/>
    <w:qFormat/>
    <w:rsid w:val="00B027AC"/>
    <w:pPr>
      <w:ind w:leftChars="400" w:left="100" w:hangingChars="200" w:hanging="200"/>
    </w:pPr>
  </w:style>
  <w:style w:type="paragraph" w:styleId="List4">
    <w:name w:val="List 4"/>
    <w:basedOn w:val="Normal"/>
    <w:qFormat/>
    <w:rsid w:val="00B027AC"/>
    <w:pPr>
      <w:ind w:leftChars="600" w:left="100" w:hangingChars="200" w:hanging="200"/>
    </w:pPr>
  </w:style>
  <w:style w:type="paragraph" w:styleId="List5">
    <w:name w:val="List 5"/>
    <w:basedOn w:val="Normal"/>
    <w:qFormat/>
    <w:rsid w:val="00B027AC"/>
    <w:pPr>
      <w:ind w:leftChars="800" w:left="100" w:hangingChars="200" w:hanging="200"/>
    </w:pPr>
  </w:style>
  <w:style w:type="paragraph" w:styleId="ListBullet">
    <w:name w:val="List Bullet"/>
    <w:basedOn w:val="Normal"/>
    <w:qFormat/>
    <w:rsid w:val="00B027AC"/>
    <w:pPr>
      <w:numPr>
        <w:numId w:val="2"/>
      </w:numPr>
    </w:pPr>
  </w:style>
  <w:style w:type="paragraph" w:styleId="ListBullet2">
    <w:name w:val="List Bullet 2"/>
    <w:basedOn w:val="Normal"/>
    <w:qFormat/>
    <w:rsid w:val="00B027AC"/>
    <w:pPr>
      <w:numPr>
        <w:numId w:val="3"/>
      </w:numPr>
    </w:pPr>
  </w:style>
  <w:style w:type="paragraph" w:styleId="ListBullet3">
    <w:name w:val="List Bullet 3"/>
    <w:basedOn w:val="Normal"/>
    <w:qFormat/>
    <w:rsid w:val="00B027AC"/>
    <w:pPr>
      <w:numPr>
        <w:numId w:val="4"/>
      </w:numPr>
    </w:pPr>
  </w:style>
  <w:style w:type="paragraph" w:styleId="ListBullet4">
    <w:name w:val="List Bullet 4"/>
    <w:basedOn w:val="Normal"/>
    <w:qFormat/>
    <w:rsid w:val="00B027AC"/>
    <w:pPr>
      <w:numPr>
        <w:numId w:val="5"/>
      </w:numPr>
    </w:pPr>
  </w:style>
  <w:style w:type="paragraph" w:styleId="ListBullet5">
    <w:name w:val="List Bullet 5"/>
    <w:basedOn w:val="Normal"/>
    <w:qFormat/>
    <w:rsid w:val="00B027AC"/>
    <w:pPr>
      <w:numPr>
        <w:numId w:val="6"/>
      </w:numPr>
    </w:pPr>
  </w:style>
  <w:style w:type="paragraph" w:styleId="ListContinue">
    <w:name w:val="List Continue"/>
    <w:basedOn w:val="Normal"/>
    <w:qFormat/>
    <w:rsid w:val="00B027AC"/>
    <w:pPr>
      <w:spacing w:after="120"/>
      <w:ind w:leftChars="200" w:left="420"/>
    </w:pPr>
  </w:style>
  <w:style w:type="paragraph" w:styleId="ListContinue2">
    <w:name w:val="List Continue 2"/>
    <w:basedOn w:val="Normal"/>
    <w:qFormat/>
    <w:rsid w:val="00B027AC"/>
    <w:pPr>
      <w:spacing w:after="120"/>
      <w:ind w:leftChars="400" w:left="840"/>
    </w:pPr>
  </w:style>
  <w:style w:type="paragraph" w:styleId="ListContinue3">
    <w:name w:val="List Continue 3"/>
    <w:basedOn w:val="Normal"/>
    <w:qFormat/>
    <w:rsid w:val="00B027AC"/>
    <w:pPr>
      <w:spacing w:after="120"/>
      <w:ind w:leftChars="600" w:left="1260"/>
    </w:pPr>
  </w:style>
  <w:style w:type="paragraph" w:styleId="ListContinue4">
    <w:name w:val="List Continue 4"/>
    <w:basedOn w:val="Normal"/>
    <w:qFormat/>
    <w:rsid w:val="00B027AC"/>
    <w:pPr>
      <w:spacing w:after="120"/>
      <w:ind w:leftChars="800" w:left="1680"/>
    </w:pPr>
  </w:style>
  <w:style w:type="paragraph" w:styleId="ListContinue5">
    <w:name w:val="List Continue 5"/>
    <w:basedOn w:val="Normal"/>
    <w:qFormat/>
    <w:rsid w:val="00B027AC"/>
    <w:pPr>
      <w:spacing w:after="120"/>
      <w:ind w:leftChars="1000" w:left="2100"/>
    </w:pPr>
  </w:style>
  <w:style w:type="paragraph" w:styleId="ListNumber">
    <w:name w:val="List Number"/>
    <w:basedOn w:val="Normal"/>
    <w:qFormat/>
    <w:rsid w:val="00B027AC"/>
    <w:pPr>
      <w:numPr>
        <w:numId w:val="7"/>
      </w:numPr>
    </w:pPr>
  </w:style>
  <w:style w:type="paragraph" w:styleId="ListNumber2">
    <w:name w:val="List Number 2"/>
    <w:basedOn w:val="Normal"/>
    <w:qFormat/>
    <w:rsid w:val="00B027AC"/>
    <w:pPr>
      <w:numPr>
        <w:numId w:val="8"/>
      </w:numPr>
    </w:pPr>
  </w:style>
  <w:style w:type="paragraph" w:styleId="ListNumber3">
    <w:name w:val="List Number 3"/>
    <w:basedOn w:val="Normal"/>
    <w:qFormat/>
    <w:rsid w:val="00B027AC"/>
    <w:pPr>
      <w:numPr>
        <w:numId w:val="9"/>
      </w:numPr>
    </w:pPr>
  </w:style>
  <w:style w:type="paragraph" w:styleId="ListNumber4">
    <w:name w:val="List Number 4"/>
    <w:basedOn w:val="Normal"/>
    <w:qFormat/>
    <w:rsid w:val="00B027AC"/>
    <w:pPr>
      <w:numPr>
        <w:numId w:val="10"/>
      </w:numPr>
    </w:pPr>
  </w:style>
  <w:style w:type="paragraph" w:styleId="ListNumber5">
    <w:name w:val="List Number 5"/>
    <w:basedOn w:val="Normal"/>
    <w:qFormat/>
    <w:rsid w:val="00B027AC"/>
    <w:pPr>
      <w:numPr>
        <w:numId w:val="11"/>
      </w:numPr>
    </w:pPr>
  </w:style>
  <w:style w:type="paragraph" w:styleId="MacroText">
    <w:name w:val="macro"/>
    <w:link w:val="MacroTextChar"/>
    <w:qFormat/>
    <w:rsid w:val="00B027A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jc w:val="both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B027AC"/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B027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027AC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027AC"/>
  </w:style>
  <w:style w:type="paragraph" w:styleId="NormalIndent">
    <w:name w:val="Normal Indent"/>
    <w:basedOn w:val="Normal"/>
    <w:qFormat/>
    <w:rsid w:val="00B027AC"/>
    <w:pPr>
      <w:ind w:firstLineChars="200" w:firstLine="420"/>
    </w:pPr>
  </w:style>
  <w:style w:type="paragraph" w:styleId="NoteHeading">
    <w:name w:val="Note Heading"/>
    <w:basedOn w:val="Normal"/>
    <w:next w:val="Normal"/>
    <w:link w:val="NoteHeadingChar"/>
    <w:qFormat/>
    <w:rsid w:val="00B027AC"/>
    <w:pPr>
      <w:jc w:val="center"/>
    </w:pPr>
  </w:style>
  <w:style w:type="character" w:customStyle="1" w:styleId="NoteHeadingChar">
    <w:name w:val="Note Heading Char"/>
    <w:basedOn w:val="DefaultParagraphFont"/>
    <w:link w:val="NoteHeading"/>
    <w:rsid w:val="00B027A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B027AC"/>
  </w:style>
  <w:style w:type="paragraph" w:styleId="PlainText">
    <w:name w:val="Plain Text"/>
    <w:basedOn w:val="Normal"/>
    <w:link w:val="PlainTextChar"/>
    <w:qFormat/>
    <w:rsid w:val="00B027AC"/>
    <w:rPr>
      <w:rFonts w:ascii="SimSun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rsid w:val="00B027AC"/>
    <w:rPr>
      <w:rFonts w:ascii="SimSun" w:eastAsia="Times New Roman" w:hAnsi="Courier New" w:cs="Courier New"/>
      <w:sz w:val="24"/>
      <w:szCs w:val="21"/>
    </w:rPr>
  </w:style>
  <w:style w:type="paragraph" w:styleId="Salutation">
    <w:name w:val="Salutation"/>
    <w:basedOn w:val="Normal"/>
    <w:next w:val="Normal"/>
    <w:link w:val="SalutationChar"/>
    <w:qFormat/>
    <w:rsid w:val="00B027AC"/>
  </w:style>
  <w:style w:type="character" w:customStyle="1" w:styleId="SalutationChar">
    <w:name w:val="Salutation Char"/>
    <w:basedOn w:val="DefaultParagraphFont"/>
    <w:link w:val="Salutation"/>
    <w:rsid w:val="00B027AC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B027AC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rsid w:val="00B027A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B027AC"/>
    <w:rPr>
      <w:b/>
      <w:bCs/>
    </w:rPr>
  </w:style>
  <w:style w:type="paragraph" w:styleId="Subtitle">
    <w:name w:val="Subtitle"/>
    <w:basedOn w:val="Normal"/>
    <w:link w:val="SubtitleChar"/>
    <w:qFormat/>
    <w:rsid w:val="00B027AC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027AC"/>
    <w:rPr>
      <w:rFonts w:ascii="Arial" w:eastAsia="Times New Roman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">
    <w:name w:val="Table Grid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rsid w:val="00B027AC"/>
    <w:pPr>
      <w:ind w:leftChars="200" w:left="420"/>
    </w:pPr>
  </w:style>
  <w:style w:type="paragraph" w:styleId="TableofFigures">
    <w:name w:val="table of figures"/>
    <w:basedOn w:val="Normal"/>
    <w:next w:val="Normal"/>
    <w:qFormat/>
    <w:rsid w:val="00B027AC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B027AC"/>
    <w:pPr>
      <w:widowControl w:val="0"/>
      <w:jc w:val="both"/>
    </w:pPr>
    <w:rPr>
      <w:rFonts w:ascii="Times New Roman" w:eastAsia="SimSun" w:hAnsi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qFormat/>
    <w:rsid w:val="00B027A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027AC"/>
    <w:rPr>
      <w:rFonts w:ascii="Arial" w:eastAsia="Times New Roman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rsid w:val="00B027AC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qFormat/>
    <w:rsid w:val="00B027AC"/>
  </w:style>
  <w:style w:type="paragraph" w:styleId="TOC2">
    <w:name w:val="toc 2"/>
    <w:basedOn w:val="Normal"/>
    <w:next w:val="Normal"/>
    <w:qFormat/>
    <w:rsid w:val="00B027AC"/>
    <w:pPr>
      <w:ind w:leftChars="200" w:left="420"/>
    </w:pPr>
  </w:style>
  <w:style w:type="paragraph" w:styleId="TOC3">
    <w:name w:val="toc 3"/>
    <w:basedOn w:val="Normal"/>
    <w:next w:val="Normal"/>
    <w:qFormat/>
    <w:rsid w:val="00B027AC"/>
    <w:pPr>
      <w:ind w:leftChars="400" w:left="840"/>
    </w:pPr>
  </w:style>
  <w:style w:type="paragraph" w:styleId="TOC4">
    <w:name w:val="toc 4"/>
    <w:basedOn w:val="Normal"/>
    <w:next w:val="Normal"/>
    <w:qFormat/>
    <w:rsid w:val="00B027AC"/>
    <w:pPr>
      <w:ind w:leftChars="600" w:left="1260"/>
    </w:pPr>
  </w:style>
  <w:style w:type="paragraph" w:styleId="TOC5">
    <w:name w:val="toc 5"/>
    <w:basedOn w:val="Normal"/>
    <w:next w:val="Normal"/>
    <w:qFormat/>
    <w:rsid w:val="00B027AC"/>
    <w:pPr>
      <w:ind w:leftChars="800" w:left="1680"/>
    </w:pPr>
  </w:style>
  <w:style w:type="paragraph" w:styleId="TOC6">
    <w:name w:val="toc 6"/>
    <w:basedOn w:val="Normal"/>
    <w:next w:val="Normal"/>
    <w:qFormat/>
    <w:rsid w:val="00B027AC"/>
    <w:pPr>
      <w:ind w:leftChars="1000" w:left="2100"/>
    </w:pPr>
  </w:style>
  <w:style w:type="paragraph" w:styleId="TOC7">
    <w:name w:val="toc 7"/>
    <w:basedOn w:val="Normal"/>
    <w:next w:val="Normal"/>
    <w:qFormat/>
    <w:rsid w:val="00B027AC"/>
    <w:pPr>
      <w:ind w:leftChars="1200" w:left="2520"/>
    </w:pPr>
  </w:style>
  <w:style w:type="paragraph" w:styleId="TOC8">
    <w:name w:val="toc 8"/>
    <w:basedOn w:val="Normal"/>
    <w:next w:val="Normal"/>
    <w:qFormat/>
    <w:rsid w:val="00B027AC"/>
    <w:pPr>
      <w:ind w:leftChars="1400" w:left="2940"/>
    </w:pPr>
  </w:style>
  <w:style w:type="paragraph" w:styleId="TOC9">
    <w:name w:val="toc 9"/>
    <w:basedOn w:val="Normal"/>
    <w:next w:val="Normal"/>
    <w:qFormat/>
    <w:rsid w:val="00B027AC"/>
    <w:pPr>
      <w:ind w:leftChars="1600" w:left="3360"/>
    </w:pPr>
  </w:style>
  <w:style w:type="table" w:styleId="LightShading">
    <w:name w:val="Light Shading"/>
    <w:basedOn w:val="TableNormal"/>
    <w:uiPriority w:val="60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B027AC"/>
    <w:rPr>
      <w:rFonts w:ascii="Times New Roman" w:eastAsia="SimSun" w:hAnsi="Times New Roman" w:cs="Times New Roman"/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B027AC"/>
    <w:rPr>
      <w:rFonts w:ascii="Times New Roman" w:eastAsia="SimSun" w:hAnsi="Times New Roman" w:cs="Times New Roman"/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B027AC"/>
    <w:rPr>
      <w:rFonts w:ascii="Times New Roman" w:eastAsia="SimSun" w:hAnsi="Times New Roman" w:cs="Times New Roman"/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sid w:val="00B027AC"/>
    <w:rPr>
      <w:rFonts w:ascii="Times New Roman" w:eastAsia="SimSun" w:hAnsi="Times New Roman" w:cs="Times New Roman"/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B027AC"/>
    <w:rPr>
      <w:rFonts w:ascii="Times New Roman" w:eastAsia="SimSun" w:hAnsi="Times New Roman" w:cs="Times New Roman"/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B027AC"/>
    <w:rPr>
      <w:rFonts w:ascii="Times New Roman" w:eastAsia="SimSun" w:hAnsi="Times New Roman" w:cs="Times New Roman"/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sid w:val="00B027AC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rsid w:val="00B027AC"/>
    <w:rPr>
      <w:rFonts w:ascii="Times New Roman" w:eastAsia="SimSun" w:hAnsi="Times New Roman" w:cs="Times New Roman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B027AC"/>
    <w:rPr>
      <w:rFonts w:ascii="Times New Roman" w:eastAsia="SimSun" w:hAnsi="Times New Roman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B027AC"/>
    <w:rPr>
      <w:rFonts w:ascii="Times New Roman" w:eastAsia="SimSun" w:hAnsi="Times New Roman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sid w:val="00B027AC"/>
    <w:rPr>
      <w:rFonts w:ascii="Times New Roman" w:eastAsia="SimSun" w:hAnsi="Times New Roman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B027AC"/>
    <w:rPr>
      <w:rFonts w:ascii="Times New Roman" w:eastAsia="SimSun" w:hAnsi="Times New Roman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sid w:val="00B027AC"/>
    <w:rPr>
      <w:rFonts w:ascii="Times New Roman" w:eastAsia="SimSun" w:hAnsi="Times New Roman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B027AC"/>
    <w:rPr>
      <w:rFonts w:ascii="Times New Roman" w:eastAsia="SimSun" w:hAnsi="Times New Roman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sid w:val="00B027AC"/>
    <w:rPr>
      <w:rFonts w:ascii="Times New Roman" w:eastAsia="SimSun" w:hAnsi="Times New Roman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sid w:val="00B027AC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sid w:val="00B027AC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sid w:val="00B027AC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sid w:val="00B027AC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sid w:val="00B027AC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sid w:val="00B027AC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sid w:val="00B027AC"/>
    <w:rPr>
      <w:rFonts w:ascii="Times New Roman" w:eastAsia="SimSun" w:hAnsi="Times New Roman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B027AC"/>
    <w:rPr>
      <w:rFonts w:ascii="Times New Roman" w:eastAsia="SimSun" w:hAnsi="Times New Roman" w:cs="Times New Roman"/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font21">
    <w:name w:val="font21"/>
    <w:rsid w:val="00B027AC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rsid w:val="00B027AC"/>
    <w:rPr>
      <w:rFonts w:ascii="Times New Roman" w:hAnsi="Times New Roman" w:cs="Times New Roman" w:hint="default"/>
      <w:color w:val="000000"/>
      <w:u w:val="none"/>
    </w:rPr>
  </w:style>
  <w:style w:type="paragraph" w:styleId="NoSpacing">
    <w:name w:val="No Spacing"/>
    <w:uiPriority w:val="1"/>
    <w:qFormat/>
    <w:rsid w:val="00B027AC"/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0">
    <w:name w:val="Table Grid1"/>
    <w:basedOn w:val="TableNormal"/>
    <w:next w:val="TableGrid"/>
    <w:rsid w:val="00B027A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3475</Words>
  <Characters>19811</Characters>
  <Application>Microsoft Office Word</Application>
  <DocSecurity>0</DocSecurity>
  <Lines>165</Lines>
  <Paragraphs>46</Paragraphs>
  <ScaleCrop>false</ScaleCrop>
  <Company/>
  <LinksUpToDate>false</LinksUpToDate>
  <CharactersWithSpaces>23240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Admin</cp:lastModifiedBy>
  <cp:revision>13</cp:revision>
  <cp:lastPrinted>2024-10-05T11:49:00Z</cp:lastPrinted>
  <dcterms:created xsi:type="dcterms:W3CDTF">2024-08-02T08:55:00Z</dcterms:created>
  <dcterms:modified xsi:type="dcterms:W3CDTF">2024-10-05T11:50:00Z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4FC9E1E99A044523AF7B2F2CF6DE4E1F_13</vt:lpwstr>
  </property>
</Properties>
</file>