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452E" w14:textId="77777777" w:rsidR="00696333" w:rsidRPr="00B339B5" w:rsidRDefault="00000000">
      <w:pPr>
        <w:pStyle w:val="Heading1"/>
        <w:rPr>
          <w:rFonts w:ascii="Times New Roman" w:hAnsi="Times New Roman" w:cs="Times New Roman"/>
        </w:rPr>
      </w:pPr>
      <w:r w:rsidRPr="00B339B5">
        <w:rPr>
          <w:rFonts w:ascii="Times New Roman" w:hAnsi="Times New Roman" w:cs="Times New Roman"/>
        </w:rPr>
        <w:t>HOẠT ĐỘNG HỌC NHÓM TRONG GIỜ HỌC LỊCH SỬ - ĐỊA LÝ CỦA HỌC SINH LỚP 6D</w:t>
      </w:r>
    </w:p>
    <w:p w14:paraId="4158B5DA" w14:textId="4F2478F6" w:rsidR="00696333" w:rsidRPr="00B339B5" w:rsidRDefault="00000000">
      <w:pPr>
        <w:rPr>
          <w:rFonts w:ascii="Times New Roman" w:hAnsi="Times New Roman" w:cs="Times New Roman"/>
          <w:sz w:val="28"/>
          <w:szCs w:val="28"/>
        </w:rPr>
      </w:pPr>
      <w:proofErr w:type="spellStart"/>
      <w:r w:rsidRPr="00B339B5">
        <w:rPr>
          <w:rFonts w:ascii="Times New Roman" w:hAnsi="Times New Roman" w:cs="Times New Roman"/>
          <w:sz w:val="28"/>
          <w:szCs w:val="28"/>
        </w:rPr>
        <w:t>Nhằm</w:t>
      </w:r>
      <w:proofErr w:type="spellEnd"/>
      <w:r w:rsidRPr="00B339B5">
        <w:rPr>
          <w:rFonts w:ascii="Times New Roman" w:hAnsi="Times New Roman" w:cs="Times New Roman"/>
          <w:sz w:val="28"/>
          <w:szCs w:val="28"/>
        </w:rPr>
        <w:t xml:space="preserve"> </w:t>
      </w:r>
      <w:proofErr w:type="spellStart"/>
      <w:r w:rsidRPr="00B339B5">
        <w:rPr>
          <w:rFonts w:ascii="Times New Roman" w:hAnsi="Times New Roman" w:cs="Times New Roman"/>
          <w:sz w:val="28"/>
          <w:szCs w:val="28"/>
        </w:rPr>
        <w:t>đổi</w:t>
      </w:r>
      <w:proofErr w:type="spellEnd"/>
      <w:r w:rsidRPr="00B339B5">
        <w:rPr>
          <w:rFonts w:ascii="Times New Roman" w:hAnsi="Times New Roman" w:cs="Times New Roman"/>
          <w:sz w:val="28"/>
          <w:szCs w:val="28"/>
        </w:rPr>
        <w:t xml:space="preserve"> </w:t>
      </w:r>
      <w:proofErr w:type="spellStart"/>
      <w:r w:rsidRPr="00B339B5">
        <w:rPr>
          <w:rFonts w:ascii="Times New Roman" w:hAnsi="Times New Roman" w:cs="Times New Roman"/>
          <w:sz w:val="28"/>
          <w:szCs w:val="28"/>
        </w:rPr>
        <w:t>mới</w:t>
      </w:r>
      <w:proofErr w:type="spellEnd"/>
      <w:r w:rsidRPr="00B339B5">
        <w:rPr>
          <w:rFonts w:ascii="Times New Roman" w:hAnsi="Times New Roman" w:cs="Times New Roman"/>
          <w:sz w:val="28"/>
          <w:szCs w:val="28"/>
        </w:rPr>
        <w:t xml:space="preserve"> </w:t>
      </w:r>
      <w:proofErr w:type="spellStart"/>
      <w:r w:rsidRPr="00B339B5">
        <w:rPr>
          <w:rFonts w:ascii="Times New Roman" w:hAnsi="Times New Roman" w:cs="Times New Roman"/>
          <w:sz w:val="28"/>
          <w:szCs w:val="28"/>
        </w:rPr>
        <w:t>phương</w:t>
      </w:r>
      <w:proofErr w:type="spellEnd"/>
      <w:r w:rsidRPr="00B339B5">
        <w:rPr>
          <w:rFonts w:ascii="Times New Roman" w:hAnsi="Times New Roman" w:cs="Times New Roman"/>
          <w:sz w:val="28"/>
          <w:szCs w:val="28"/>
        </w:rPr>
        <w:t xml:space="preserve"> pháp dạy học, phát huy năng lực tự học, làm việc nhóm và thuyết trình của học sinh, lớp 6D đã tổ chức một tiết học Lịch sử - Địa lý dưới hình thức học nhóm đầy sáng tạo và hiệu quả. Hoạt động đã nhận được sự hưởng ứng tích cực từ các em học sinh và mang lại nhiều kết quả đáng khích lệ.</w:t>
      </w:r>
    </w:p>
    <w:p w14:paraId="03453242" w14:textId="77777777" w:rsidR="00696333" w:rsidRPr="00B339B5" w:rsidRDefault="00000000">
      <w:pPr>
        <w:pStyle w:val="Heading2"/>
        <w:rPr>
          <w:rFonts w:ascii="Times New Roman" w:hAnsi="Times New Roman" w:cs="Times New Roman"/>
          <w:sz w:val="28"/>
          <w:szCs w:val="28"/>
        </w:rPr>
      </w:pPr>
      <w:r w:rsidRPr="00B339B5">
        <w:rPr>
          <w:rFonts w:ascii="Segoe UI Emoji" w:hAnsi="Segoe UI Emoji" w:cs="Segoe UI Emoji"/>
          <w:sz w:val="28"/>
          <w:szCs w:val="28"/>
        </w:rPr>
        <w:t>🔎</w:t>
      </w:r>
      <w:r w:rsidRPr="00B339B5">
        <w:rPr>
          <w:rFonts w:ascii="Times New Roman" w:hAnsi="Times New Roman" w:cs="Times New Roman"/>
          <w:sz w:val="28"/>
          <w:szCs w:val="28"/>
        </w:rPr>
        <w:t xml:space="preserve"> NỘI DUNG HOẠT ĐỘNG</w:t>
      </w:r>
    </w:p>
    <w:p w14:paraId="10A5BB16" w14:textId="77777777" w:rsidR="00696333" w:rsidRPr="00B339B5" w:rsidRDefault="00000000">
      <w:pPr>
        <w:rPr>
          <w:rFonts w:ascii="Times New Roman" w:hAnsi="Times New Roman" w:cs="Times New Roman"/>
          <w:sz w:val="28"/>
          <w:szCs w:val="28"/>
        </w:rPr>
      </w:pPr>
      <w:r w:rsidRPr="00B339B5">
        <w:rPr>
          <w:rFonts w:ascii="Times New Roman" w:hAnsi="Times New Roman" w:cs="Times New Roman"/>
          <w:sz w:val="28"/>
          <w:szCs w:val="28"/>
        </w:rPr>
        <w:t>Trong tiết học này, học sinh lớp 6D được chia thành các nhóm nhỏ để cùng nhau tìm hiểu và trình bày các chủ đề thuộc môn Lịch sử và Địa lý. Mỗi nhóm được giao một nhiệm vụ cụ thể như:</w:t>
      </w:r>
      <w:r w:rsidRPr="00B339B5">
        <w:rPr>
          <w:rFonts w:ascii="Times New Roman" w:hAnsi="Times New Roman" w:cs="Times New Roman"/>
          <w:sz w:val="28"/>
          <w:szCs w:val="28"/>
        </w:rPr>
        <w:br/>
      </w:r>
      <w:r w:rsidRPr="00B339B5">
        <w:rPr>
          <w:rFonts w:ascii="Times New Roman" w:hAnsi="Times New Roman" w:cs="Times New Roman"/>
          <w:sz w:val="28"/>
          <w:szCs w:val="28"/>
        </w:rPr>
        <w:br/>
      </w:r>
      <w:r w:rsidRPr="00B339B5">
        <w:rPr>
          <w:rFonts w:ascii="Segoe UI Emoji" w:hAnsi="Segoe UI Emoji" w:cs="Segoe UI Emoji"/>
          <w:sz w:val="28"/>
          <w:szCs w:val="28"/>
        </w:rPr>
        <w:t>🏛️</w:t>
      </w:r>
      <w:r w:rsidRPr="00B339B5">
        <w:rPr>
          <w:rFonts w:ascii="Times New Roman" w:hAnsi="Times New Roman" w:cs="Times New Roman"/>
          <w:sz w:val="28"/>
          <w:szCs w:val="28"/>
        </w:rPr>
        <w:t xml:space="preserve"> Lịch sử:</w:t>
      </w:r>
      <w:r w:rsidRPr="00B339B5">
        <w:rPr>
          <w:rFonts w:ascii="Times New Roman" w:hAnsi="Times New Roman" w:cs="Times New Roman"/>
          <w:sz w:val="28"/>
          <w:szCs w:val="28"/>
        </w:rPr>
        <w:br/>
        <w:t>- Văn minh Ai Cập cổ đại</w:t>
      </w:r>
      <w:r w:rsidRPr="00B339B5">
        <w:rPr>
          <w:rFonts w:ascii="Times New Roman" w:hAnsi="Times New Roman" w:cs="Times New Roman"/>
          <w:sz w:val="28"/>
          <w:szCs w:val="28"/>
        </w:rPr>
        <w:br/>
        <w:t>- Nhà nước Văn Lang – Âu Lạc</w:t>
      </w:r>
      <w:r w:rsidRPr="00B339B5">
        <w:rPr>
          <w:rFonts w:ascii="Times New Roman" w:hAnsi="Times New Roman" w:cs="Times New Roman"/>
          <w:sz w:val="28"/>
          <w:szCs w:val="28"/>
        </w:rPr>
        <w:br/>
        <w:t>- Các triều đại phong kiến Việt Nam</w:t>
      </w:r>
      <w:r w:rsidRPr="00B339B5">
        <w:rPr>
          <w:rFonts w:ascii="Times New Roman" w:hAnsi="Times New Roman" w:cs="Times New Roman"/>
          <w:sz w:val="28"/>
          <w:szCs w:val="28"/>
        </w:rPr>
        <w:br/>
      </w:r>
      <w:r w:rsidRPr="00B339B5">
        <w:rPr>
          <w:rFonts w:ascii="Times New Roman" w:hAnsi="Times New Roman" w:cs="Times New Roman"/>
          <w:sz w:val="28"/>
          <w:szCs w:val="28"/>
        </w:rPr>
        <w:br/>
      </w:r>
      <w:r w:rsidRPr="00B339B5">
        <w:rPr>
          <w:rFonts w:ascii="Segoe UI Emoji" w:hAnsi="Segoe UI Emoji" w:cs="Segoe UI Emoji"/>
          <w:sz w:val="28"/>
          <w:szCs w:val="28"/>
        </w:rPr>
        <w:t>🌄</w:t>
      </w:r>
      <w:r w:rsidRPr="00B339B5">
        <w:rPr>
          <w:rFonts w:ascii="Times New Roman" w:hAnsi="Times New Roman" w:cs="Times New Roman"/>
          <w:sz w:val="28"/>
          <w:szCs w:val="28"/>
        </w:rPr>
        <w:t xml:space="preserve"> Địa lý:</w:t>
      </w:r>
      <w:r w:rsidRPr="00B339B5">
        <w:rPr>
          <w:rFonts w:ascii="Times New Roman" w:hAnsi="Times New Roman" w:cs="Times New Roman"/>
          <w:sz w:val="28"/>
          <w:szCs w:val="28"/>
        </w:rPr>
        <w:br/>
        <w:t>- Đặc điểm tự nhiên Việt Nam</w:t>
      </w:r>
      <w:r w:rsidRPr="00B339B5">
        <w:rPr>
          <w:rFonts w:ascii="Times New Roman" w:hAnsi="Times New Roman" w:cs="Times New Roman"/>
          <w:sz w:val="28"/>
          <w:szCs w:val="28"/>
        </w:rPr>
        <w:br/>
        <w:t>- Các vùng địa lý trên bản đồ thế giới</w:t>
      </w:r>
      <w:r w:rsidRPr="00B339B5">
        <w:rPr>
          <w:rFonts w:ascii="Times New Roman" w:hAnsi="Times New Roman" w:cs="Times New Roman"/>
          <w:sz w:val="28"/>
          <w:szCs w:val="28"/>
        </w:rPr>
        <w:br/>
        <w:t>- Khí hậu và dân cư các châu lục</w:t>
      </w:r>
    </w:p>
    <w:p w14:paraId="4106FBCF" w14:textId="77777777" w:rsidR="00696333" w:rsidRPr="00B339B5" w:rsidRDefault="00000000">
      <w:pPr>
        <w:pStyle w:val="Heading2"/>
        <w:rPr>
          <w:rFonts w:ascii="Times New Roman" w:hAnsi="Times New Roman" w:cs="Times New Roman"/>
          <w:sz w:val="28"/>
          <w:szCs w:val="28"/>
        </w:rPr>
      </w:pPr>
      <w:r w:rsidRPr="00B339B5">
        <w:rPr>
          <w:rFonts w:ascii="Segoe UI Emoji" w:hAnsi="Segoe UI Emoji" w:cs="Segoe UI Emoji"/>
          <w:sz w:val="28"/>
          <w:szCs w:val="28"/>
        </w:rPr>
        <w:t>🤝</w:t>
      </w:r>
      <w:r w:rsidRPr="00B339B5">
        <w:rPr>
          <w:rFonts w:ascii="Times New Roman" w:hAnsi="Times New Roman" w:cs="Times New Roman"/>
          <w:sz w:val="28"/>
          <w:szCs w:val="28"/>
        </w:rPr>
        <w:t xml:space="preserve"> CÁCH THỨC LÀM VIỆC NHÓM</w:t>
      </w:r>
    </w:p>
    <w:p w14:paraId="43F70340" w14:textId="77777777" w:rsidR="00696333" w:rsidRPr="00B339B5" w:rsidRDefault="00000000">
      <w:pPr>
        <w:rPr>
          <w:rFonts w:ascii="Times New Roman" w:hAnsi="Times New Roman" w:cs="Times New Roman"/>
          <w:sz w:val="28"/>
          <w:szCs w:val="28"/>
        </w:rPr>
      </w:pPr>
      <w:r w:rsidRPr="00B339B5">
        <w:rPr>
          <w:rFonts w:ascii="Times New Roman" w:hAnsi="Times New Roman" w:cs="Times New Roman"/>
          <w:sz w:val="28"/>
          <w:szCs w:val="28"/>
        </w:rPr>
        <w:t>- Học sinh tự phân chia vai trò trong nhóm: người ghi chép, thiết kế sơ đồ, thuyết trình viên, tìm kiếm thông tin.</w:t>
      </w:r>
      <w:r w:rsidRPr="00B339B5">
        <w:rPr>
          <w:rFonts w:ascii="Times New Roman" w:hAnsi="Times New Roman" w:cs="Times New Roman"/>
          <w:sz w:val="28"/>
          <w:szCs w:val="28"/>
        </w:rPr>
        <w:br/>
        <w:t>- Cùng nhau sáng tạo sơ đồ tư duy, vẽ bản đồ, tạo câu hỏi trắc nghiệm để tương tác với các bạn trong lớp.</w:t>
      </w:r>
      <w:r w:rsidRPr="00B339B5">
        <w:rPr>
          <w:rFonts w:ascii="Times New Roman" w:hAnsi="Times New Roman" w:cs="Times New Roman"/>
          <w:sz w:val="28"/>
          <w:szCs w:val="28"/>
        </w:rPr>
        <w:br/>
        <w:t>- Giáo viên đóng vai trò hướng dẫn, khích lệ và hỗ trợ các nhóm khi cần.</w:t>
      </w:r>
    </w:p>
    <w:p w14:paraId="764479ED" w14:textId="77777777" w:rsidR="00696333" w:rsidRPr="00B339B5" w:rsidRDefault="00000000">
      <w:pPr>
        <w:pStyle w:val="Heading2"/>
        <w:rPr>
          <w:rFonts w:ascii="Times New Roman" w:hAnsi="Times New Roman" w:cs="Times New Roman"/>
          <w:sz w:val="28"/>
          <w:szCs w:val="28"/>
        </w:rPr>
      </w:pPr>
      <w:r w:rsidRPr="00B339B5">
        <w:rPr>
          <w:rFonts w:ascii="Segoe UI Emoji" w:hAnsi="Segoe UI Emoji" w:cs="Segoe UI Emoji"/>
          <w:sz w:val="28"/>
          <w:szCs w:val="28"/>
        </w:rPr>
        <w:t>🎤</w:t>
      </w:r>
      <w:r w:rsidRPr="00B339B5">
        <w:rPr>
          <w:rFonts w:ascii="Times New Roman" w:hAnsi="Times New Roman" w:cs="Times New Roman"/>
          <w:sz w:val="28"/>
          <w:szCs w:val="28"/>
        </w:rPr>
        <w:t xml:space="preserve"> PHẦN TRÌNH BÀY SÔI NỔI</w:t>
      </w:r>
    </w:p>
    <w:p w14:paraId="3C066478" w14:textId="77777777" w:rsidR="00696333" w:rsidRPr="00B339B5" w:rsidRDefault="00000000">
      <w:pPr>
        <w:rPr>
          <w:rFonts w:ascii="Times New Roman" w:hAnsi="Times New Roman" w:cs="Times New Roman"/>
          <w:sz w:val="28"/>
          <w:szCs w:val="28"/>
        </w:rPr>
      </w:pPr>
      <w:r w:rsidRPr="00B339B5">
        <w:rPr>
          <w:rFonts w:ascii="Times New Roman" w:hAnsi="Times New Roman" w:cs="Times New Roman"/>
          <w:sz w:val="28"/>
          <w:szCs w:val="28"/>
        </w:rPr>
        <w:t>Các nhóm lần lượt thuyết trình trước lớp với phần thể hiện sinh động, hài hước nhưng đầy đủ kiến thức:</w:t>
      </w:r>
      <w:r w:rsidRPr="00B339B5">
        <w:rPr>
          <w:rFonts w:ascii="Times New Roman" w:hAnsi="Times New Roman" w:cs="Times New Roman"/>
          <w:sz w:val="28"/>
          <w:szCs w:val="28"/>
        </w:rPr>
        <w:br/>
        <w:t>- Sử dụng sơ đồ tư duy, tranh vẽ, bản đồ tự làm.</w:t>
      </w:r>
      <w:r w:rsidRPr="00B339B5">
        <w:rPr>
          <w:rFonts w:ascii="Times New Roman" w:hAnsi="Times New Roman" w:cs="Times New Roman"/>
          <w:sz w:val="28"/>
          <w:szCs w:val="28"/>
        </w:rPr>
        <w:br/>
      </w:r>
      <w:r w:rsidRPr="00B339B5">
        <w:rPr>
          <w:rFonts w:ascii="Times New Roman" w:hAnsi="Times New Roman" w:cs="Times New Roman"/>
          <w:sz w:val="28"/>
          <w:szCs w:val="28"/>
        </w:rPr>
        <w:lastRenderedPageBreak/>
        <w:t>- Kết hợp câu hỏi đố vui để tăng tính tương tác.</w:t>
      </w:r>
      <w:r w:rsidRPr="00B339B5">
        <w:rPr>
          <w:rFonts w:ascii="Times New Roman" w:hAnsi="Times New Roman" w:cs="Times New Roman"/>
          <w:sz w:val="28"/>
          <w:szCs w:val="28"/>
        </w:rPr>
        <w:br/>
        <w:t>- Có nhóm còn diễn tiểu phẩm ngắn tái hiện một sự kiện lịch sử!</w:t>
      </w:r>
    </w:p>
    <w:p w14:paraId="5C4934AC" w14:textId="77777777" w:rsidR="00696333" w:rsidRPr="00B339B5" w:rsidRDefault="00000000">
      <w:pPr>
        <w:pStyle w:val="Heading2"/>
        <w:rPr>
          <w:rFonts w:ascii="Times New Roman" w:hAnsi="Times New Roman" w:cs="Times New Roman"/>
          <w:sz w:val="28"/>
          <w:szCs w:val="28"/>
        </w:rPr>
      </w:pPr>
      <w:r w:rsidRPr="00B339B5">
        <w:rPr>
          <w:rFonts w:ascii="Segoe UI Emoji" w:hAnsi="Segoe UI Emoji" w:cs="Segoe UI Emoji"/>
          <w:sz w:val="28"/>
          <w:szCs w:val="28"/>
        </w:rPr>
        <w:t>🌟</w:t>
      </w:r>
      <w:r w:rsidRPr="00B339B5">
        <w:rPr>
          <w:rFonts w:ascii="Times New Roman" w:hAnsi="Times New Roman" w:cs="Times New Roman"/>
          <w:sz w:val="28"/>
          <w:szCs w:val="28"/>
        </w:rPr>
        <w:t xml:space="preserve"> KẾT QUẢ &amp; Ý NGHĨA</w:t>
      </w:r>
    </w:p>
    <w:p w14:paraId="7F768598" w14:textId="74B52F64" w:rsidR="00696333" w:rsidRPr="00B339B5" w:rsidRDefault="00000000">
      <w:pPr>
        <w:rPr>
          <w:rFonts w:ascii="Times New Roman" w:hAnsi="Times New Roman" w:cs="Times New Roman"/>
          <w:sz w:val="28"/>
          <w:szCs w:val="28"/>
        </w:rPr>
      </w:pPr>
      <w:r w:rsidRPr="00B339B5">
        <w:rPr>
          <w:rFonts w:ascii="Segoe UI Emoji" w:hAnsi="Segoe UI Emoji" w:cs="Segoe UI Emoji"/>
          <w:sz w:val="28"/>
          <w:szCs w:val="28"/>
        </w:rPr>
        <w:t>✅</w:t>
      </w:r>
      <w:r w:rsidRPr="00B339B5">
        <w:rPr>
          <w:rFonts w:ascii="Times New Roman" w:hAnsi="Times New Roman" w:cs="Times New Roman"/>
          <w:sz w:val="28"/>
          <w:szCs w:val="28"/>
        </w:rPr>
        <w:t xml:space="preserve"> Nắm vững kiến thức qua hình thức học sinh động</w:t>
      </w:r>
      <w:r w:rsidRPr="00B339B5">
        <w:rPr>
          <w:rFonts w:ascii="Times New Roman" w:hAnsi="Times New Roman" w:cs="Times New Roman"/>
          <w:sz w:val="28"/>
          <w:szCs w:val="28"/>
        </w:rPr>
        <w:br/>
      </w:r>
      <w:r w:rsidRPr="00B339B5">
        <w:rPr>
          <w:rFonts w:ascii="Segoe UI Emoji" w:hAnsi="Segoe UI Emoji" w:cs="Segoe UI Emoji"/>
          <w:sz w:val="28"/>
          <w:szCs w:val="28"/>
        </w:rPr>
        <w:t>✅</w:t>
      </w:r>
      <w:r w:rsidRPr="00B339B5">
        <w:rPr>
          <w:rFonts w:ascii="Times New Roman" w:hAnsi="Times New Roman" w:cs="Times New Roman"/>
          <w:sz w:val="28"/>
          <w:szCs w:val="28"/>
        </w:rPr>
        <w:t xml:space="preserve"> Phát triển kỹ năng trình bày, làm việc nhóm</w:t>
      </w:r>
      <w:r w:rsidRPr="00B339B5">
        <w:rPr>
          <w:rFonts w:ascii="Times New Roman" w:hAnsi="Times New Roman" w:cs="Times New Roman"/>
          <w:sz w:val="28"/>
          <w:szCs w:val="28"/>
        </w:rPr>
        <w:br/>
      </w:r>
      <w:r w:rsidRPr="00B339B5">
        <w:rPr>
          <w:rFonts w:ascii="Segoe UI Emoji" w:hAnsi="Segoe UI Emoji" w:cs="Segoe UI Emoji"/>
          <w:sz w:val="28"/>
          <w:szCs w:val="28"/>
        </w:rPr>
        <w:t>✅</w:t>
      </w:r>
      <w:r w:rsidRPr="00B339B5">
        <w:rPr>
          <w:rFonts w:ascii="Times New Roman" w:hAnsi="Times New Roman" w:cs="Times New Roman"/>
          <w:sz w:val="28"/>
          <w:szCs w:val="28"/>
        </w:rPr>
        <w:t xml:space="preserve"> Tăng cường tinh thần đoàn kết và sự tự tin của học sinh</w:t>
      </w:r>
      <w:r w:rsidRPr="00B339B5">
        <w:rPr>
          <w:rFonts w:ascii="Times New Roman" w:hAnsi="Times New Roman" w:cs="Times New Roman"/>
          <w:sz w:val="28"/>
          <w:szCs w:val="28"/>
        </w:rPr>
        <w:br/>
      </w:r>
    </w:p>
    <w:p w14:paraId="00F013A1" w14:textId="2FABE5CF" w:rsidR="00696333" w:rsidRPr="00B339B5" w:rsidRDefault="00000000">
      <w:pPr>
        <w:pStyle w:val="Heading2"/>
        <w:rPr>
          <w:rFonts w:ascii="Times New Roman" w:hAnsi="Times New Roman" w:cs="Times New Roman"/>
          <w:sz w:val="28"/>
          <w:szCs w:val="28"/>
        </w:rPr>
      </w:pPr>
      <w:r w:rsidRPr="00B339B5">
        <w:rPr>
          <w:rFonts w:ascii="Segoe UI Emoji" w:hAnsi="Segoe UI Emoji" w:cs="Segoe UI Emoji"/>
          <w:sz w:val="28"/>
          <w:szCs w:val="28"/>
        </w:rPr>
        <w:lastRenderedPageBreak/>
        <w:t>📸</w:t>
      </w:r>
      <w:r w:rsidRPr="00B339B5">
        <w:rPr>
          <w:rFonts w:ascii="Times New Roman" w:hAnsi="Times New Roman" w:cs="Times New Roman"/>
          <w:sz w:val="28"/>
          <w:szCs w:val="28"/>
        </w:rPr>
        <w:t xml:space="preserve"> HÌNH ẢNH HOẠT ĐỘNG</w:t>
      </w:r>
      <w:r w:rsidR="00B339B5">
        <w:rPr>
          <w:rFonts w:ascii="Times New Roman" w:hAnsi="Times New Roman" w:cs="Times New Roman"/>
          <w:sz w:val="28"/>
          <w:szCs w:val="28"/>
        </w:rPr>
        <w:br/>
      </w:r>
      <w:r w:rsidR="00B339B5">
        <w:rPr>
          <w:rFonts w:ascii="Times New Roman" w:hAnsi="Times New Roman" w:cs="Times New Roman"/>
          <w:noProof/>
          <w:sz w:val="28"/>
          <w:szCs w:val="28"/>
        </w:rPr>
        <w:drawing>
          <wp:inline distT="0" distB="0" distL="0" distR="0" wp14:anchorId="3A717F92" wp14:editId="75D5EB97">
            <wp:extent cx="5486400" cy="4110355"/>
            <wp:effectExtent l="0" t="0" r="0" b="4445"/>
            <wp:docPr id="1838528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28108" name="Picture 1838528108"/>
                    <pic:cNvPicPr/>
                  </pic:nvPicPr>
                  <pic:blipFill>
                    <a:blip r:embed="rId6"/>
                    <a:stretch>
                      <a:fillRect/>
                    </a:stretch>
                  </pic:blipFill>
                  <pic:spPr>
                    <a:xfrm>
                      <a:off x="0" y="0"/>
                      <a:ext cx="5486400" cy="4110355"/>
                    </a:xfrm>
                    <a:prstGeom prst="rect">
                      <a:avLst/>
                    </a:prstGeom>
                  </pic:spPr>
                </pic:pic>
              </a:graphicData>
            </a:graphic>
          </wp:inline>
        </w:drawing>
      </w:r>
      <w:r w:rsidR="00B339B5">
        <w:rPr>
          <w:rFonts w:ascii="Times New Roman" w:hAnsi="Times New Roman" w:cs="Times New Roman"/>
          <w:sz w:val="28"/>
          <w:szCs w:val="28"/>
        </w:rPr>
        <w:br/>
      </w:r>
      <w:r w:rsidR="00B339B5">
        <w:rPr>
          <w:rFonts w:ascii="Times New Roman" w:hAnsi="Times New Roman" w:cs="Times New Roman"/>
          <w:noProof/>
          <w:sz w:val="28"/>
          <w:szCs w:val="28"/>
        </w:rPr>
        <w:lastRenderedPageBreak/>
        <w:drawing>
          <wp:inline distT="0" distB="0" distL="0" distR="0" wp14:anchorId="709C11C2" wp14:editId="71DD7054">
            <wp:extent cx="5486400" cy="7315200"/>
            <wp:effectExtent l="0" t="0" r="0" b="0"/>
            <wp:docPr id="20692884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288419" name="Picture 2069288419"/>
                    <pic:cNvPicPr/>
                  </pic:nvPicPr>
                  <pic:blipFill>
                    <a:blip r:embed="rId7"/>
                    <a:stretch>
                      <a:fillRect/>
                    </a:stretch>
                  </pic:blipFill>
                  <pic:spPr>
                    <a:xfrm>
                      <a:off x="0" y="0"/>
                      <a:ext cx="5486400" cy="7315200"/>
                    </a:xfrm>
                    <a:prstGeom prst="rect">
                      <a:avLst/>
                    </a:prstGeom>
                  </pic:spPr>
                </pic:pic>
              </a:graphicData>
            </a:graphic>
          </wp:inline>
        </w:drawing>
      </w:r>
    </w:p>
    <w:p w14:paraId="175BDC8B" w14:textId="77777777" w:rsidR="00696333" w:rsidRPr="00B339B5" w:rsidRDefault="00000000">
      <w:pPr>
        <w:pStyle w:val="Heading2"/>
        <w:rPr>
          <w:rFonts w:ascii="Times New Roman" w:hAnsi="Times New Roman" w:cs="Times New Roman"/>
          <w:sz w:val="28"/>
          <w:szCs w:val="28"/>
        </w:rPr>
      </w:pPr>
      <w:r w:rsidRPr="00B339B5">
        <w:rPr>
          <w:rFonts w:ascii="Segoe UI Emoji" w:hAnsi="Segoe UI Emoji" w:cs="Segoe UI Emoji"/>
          <w:sz w:val="28"/>
          <w:szCs w:val="28"/>
        </w:rPr>
        <w:t>✨</w:t>
      </w:r>
      <w:r w:rsidRPr="00B339B5">
        <w:rPr>
          <w:rFonts w:ascii="Times New Roman" w:hAnsi="Times New Roman" w:cs="Times New Roman"/>
          <w:sz w:val="28"/>
          <w:szCs w:val="28"/>
        </w:rPr>
        <w:t xml:space="preserve"> LỜI KẾT</w:t>
      </w:r>
    </w:p>
    <w:p w14:paraId="3A287E20" w14:textId="77777777" w:rsidR="00696333" w:rsidRPr="00B339B5" w:rsidRDefault="00000000">
      <w:pPr>
        <w:rPr>
          <w:rFonts w:ascii="Times New Roman" w:hAnsi="Times New Roman" w:cs="Times New Roman"/>
          <w:sz w:val="28"/>
          <w:szCs w:val="28"/>
        </w:rPr>
      </w:pPr>
      <w:r w:rsidRPr="00B339B5">
        <w:rPr>
          <w:rFonts w:ascii="Times New Roman" w:hAnsi="Times New Roman" w:cs="Times New Roman"/>
          <w:sz w:val="28"/>
          <w:szCs w:val="28"/>
        </w:rPr>
        <w:t xml:space="preserve">Hoạt động học nhóm trong giờ học Lịch sử - Địa lý không chỉ mang lại hiệu quả cao trong việc tiếp thu kiến thức mà còn giúp học sinh phát triển toàn </w:t>
      </w:r>
      <w:r w:rsidRPr="00B339B5">
        <w:rPr>
          <w:rFonts w:ascii="Times New Roman" w:hAnsi="Times New Roman" w:cs="Times New Roman"/>
          <w:sz w:val="28"/>
          <w:szCs w:val="28"/>
        </w:rPr>
        <w:lastRenderedPageBreak/>
        <w:t>diện về tư duy, kỹ năng và tinh thần tập thể. Chúc lớp 6D luôn giữ vững tinh thần học tập tích cực, sáng tạo và đoàn kết!</w:t>
      </w:r>
    </w:p>
    <w:sectPr w:rsidR="00696333" w:rsidRPr="00B339B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39050382">
    <w:abstractNumId w:val="8"/>
  </w:num>
  <w:num w:numId="2" w16cid:durableId="1592228993">
    <w:abstractNumId w:val="6"/>
  </w:num>
  <w:num w:numId="3" w16cid:durableId="1520506879">
    <w:abstractNumId w:val="5"/>
  </w:num>
  <w:num w:numId="4" w16cid:durableId="412708249">
    <w:abstractNumId w:val="4"/>
  </w:num>
  <w:num w:numId="5" w16cid:durableId="100229606">
    <w:abstractNumId w:val="7"/>
  </w:num>
  <w:num w:numId="6" w16cid:durableId="1843547287">
    <w:abstractNumId w:val="3"/>
  </w:num>
  <w:num w:numId="7" w16cid:durableId="1453554293">
    <w:abstractNumId w:val="2"/>
  </w:num>
  <w:num w:numId="8" w16cid:durableId="58524375">
    <w:abstractNumId w:val="1"/>
  </w:num>
  <w:num w:numId="9" w16cid:durableId="1909881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409E"/>
    <w:rsid w:val="0006063C"/>
    <w:rsid w:val="0015074B"/>
    <w:rsid w:val="0029639D"/>
    <w:rsid w:val="00326F90"/>
    <w:rsid w:val="00696333"/>
    <w:rsid w:val="00AA1D8D"/>
    <w:rsid w:val="00B339B5"/>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B00B01"/>
  <w14:defaultImageDpi w14:val="300"/>
  <w15:docId w15:val="{2E61C08E-9E8A-4A53-AE76-18F105FB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2</cp:revision>
  <dcterms:created xsi:type="dcterms:W3CDTF">2013-12-23T23:15:00Z</dcterms:created>
  <dcterms:modified xsi:type="dcterms:W3CDTF">2025-04-22T09:45:00Z</dcterms:modified>
  <cp:category/>
</cp:coreProperties>
</file>